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eeb9" w14:textId="9b2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Қолданысқа енгізілу тәртібін 2-тармақтан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"Валюталық реттеу және валюталық бақылау туралы" 2018 жылғы 2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622"/>
        <w:gridCol w:w="2924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қаржылық емес ұйымдар филиалдарының (өкілдіктерінің) 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Бизнес-сәйкестендiру нөмiрi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 Каспиан Си Б.В.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"Аджип Қарашығанақ Б.В." жауапкершілігі шектеулі компаниясының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"ЛУКОЙЛ Оверсиз Карачаганак Б.В."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150241007099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Джи Қарашығанақ Лимитед (Ақсай қаласы)"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"ИНПЕКС НОРТ КАСПИАН СИ, ЛТД." Қазақстан Республикасындағы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Қазақстан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Б.В." Қазақстандағы өкілдігі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010342004947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Меруерті Оперейтинг Компани Б.В."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070441004212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"Тоталь Е энд П Дунга ГмбХ"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Республикасындағы "ҚМГ Қашаған Б.В." жауапкершілігі шектеулі жеке компаниясының филиалы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 Қазақстан Б.В."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"ЛУКОЙЛ Оверсиз Карачаганак Б.В."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"Оман Ойл Компани Лимитед" Ақтаудағы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"Партекс (Қазақстан) Корпорэйшн" Қазақстан Республикасындағы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"Сайгак Казахстан Б.В." компаниясының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"Шеврон Интернэшнл Петролеум Компани" компаниясының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"Шеврон Интернэшнл Петролеум Компани"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120141013034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"Шелл РД Оффшор Венчурс Лимитед, Қазақстан"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980841002171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"ЭксонМобил Қазақстан Инк." корпорациясының Қазақстан Республикасындағы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"Oman Pearls Company Limited" (Оман Перлз Компани Лимитед) Компаниясының Қазақстан Республикасындағы, Алматы қаласындағы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060241016207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"РН-Эксплорейшн" жауапкершілігі шектеулі коғамының Қазақстан Республикасы, Нұр-Сұлтан қаласындағы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050741000396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"РН-Эксплорейшн" жауапкершілігі шектеулі коғамының Қазақстан Республикасы, Ақтау қаласындағы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060641001154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"Shell Kazakhstan Development BV" - "Шелл Қазақстан Девелопмент БВ" Фирмасының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"Total E&amp;P Kazakhstan" / "Тоталь Э энд П Қазақстан" филиалы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