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b92d" w14:textId="fe2b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5 сәуірдегі № 163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"Басқарушылар кеңестеріндегі Қазақстан Республикасының өкілдерін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- Қазақстан Республикасы Ұлттық Банкінің Төрағасы Ерболат Асқарбекұлы Досаев (келісім бойынша),";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- Қазақстан Республикасының Ұлттық экономика министрі Руслан Ерболатұлы Дәленов,";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үшінші абзацтары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- Қазақстан Республикасы Премьер-Министрінің бірінші орынбасары - Қазақстан Республикасының Қаржы министрі Әлихан Асханұлы Смайылов,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Басқарушының орынбасары - Қазақстан Республикасыныц Ұлттық экономика вице-министрі Мәди Төкешұлы Тәкиев;";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- Қазақстан Республикасыныц Ұлттық экономика министрі Руслан Ерболатұлы Дәленов,";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тармақшаның екінші және үшінші абзацтары мынадай редакцияда жазылсын: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- Қазақстан Республикасының Ұлттық экономика министрі Руслан Ерболатұлы Дәленов,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Басқарушының орынбасары - Қазақстан Республикасының Индустрия және инфракұрылымдық даму вице-министрі Аманияз Қасымұлы Ержанов;".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"Орталық Азия Өңірлік Экономикалық Ынтымақтастық бағдарламасы бойынша Қазақстан Республикасынан Ұлттық үйлестірушіні тағайындау туралы" Қазақстан Республикасы Үкіметінің 2006 жылғы 12 желтоқсандағы № 1194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Орталық Азия Өңірлік Экономикалық Ынтымақтастық бағдарламасы бойынша Қазақстан Республикасынан Ұлттық үйлестіруші болып Қазақстан Республикасының Ұлттық экономика вице-министрі Мәди Төкешұлы Тәкиев тағайындалсын.".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"Еуразия даму банкінің кейбір мәселелері және Қазақстан Республикасы Үкіметінің кейбір шешімдерінің күші жойылды деп тану туралы" Қазақстан Республикасы Үкіметінің 2015 жылғы 2 ақпандағы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Премьер-Министрі Асқар Ұзақбайұлы Мамин Еуразия даму банкінің кеңесіндегі Қазақстан Республикасының өкілетті өкілі;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Премьер-Министрінің бірінші орынбасары - Қазақстан Республикасының Қаржы министрі Әлихан Асханұлы Смайылов Еуразия даму банкінің кеңесіндегі Қазақстан Республикасының өкілетті өкілінің орынбасары болып тағайындалсын.".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