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119b" w14:textId="f0e1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кейбір білім беру мекемелерін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4 сәуірдегі № 158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Қазығұрт аудандық білім бөлімінің "Комсомол" жалпы орта білім беретін мектеп" коммуналдық мемлекеттік мекемесі Қазығұрт ауданы білім бөлімінің "Сәкен Сейфуллин атындағы жалпы орта мектеп" коммуналдық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Қазығұрт аудандық білім бөлімінің "Қазанның ХХХ жылдығы" жалпы орта білім беретін мектеп" коммуналдық мемлекеттік мекемесі Қазығұрт ауданы білім бөлімінің "Шәмші Қалдаяқов атындағы жалпы орта мектеп" коммуналдық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Ордабасы аудандық білім бөлімінің "Шұбар" жалпы орта мектебі" коммуналдық мемлекеттік мекемесі Ордабасы ауданы білім бөлімінің "Дінмұхамед Қонаев атындағы жалпы орта мектеп" коммуналдық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Ордабасы аудандық білім бөлімінің "Мақташы" жалпы орта мектебі" коммуналдық мемлекеттік мекемесі Ордабасы ауданы білім бөлімінің "Зиядин Исабеков атындағы жалпы орта мектеп" коммуналдық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"Созақ ауданы әкімдігінің білім бөлімінің "Шолаққорған" жалпы орта мектебі" коммуналдық мемлекеттік мекемесі Созақ ауданы білім бөлімінің "Нәзір Төреқұлов атындағы жалпы орта мектеп" коммуналдық мемлекеттік мекемесі;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Қазығұрт аудандық білім бөлімінің "Жаңаталап" жалпы орта білім беретін мектеп" коммуналдық мемлекеттік мекемесі Қазығұрт ауданы білім бөлімінің "Әбдікәрім Бектаев атындағы жалпы орта мектеп" коммуналдық мемлекеттік мекемесі болып қайта аталсын.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     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