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3610" w14:textId="ce53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Қырғыз Республикасымен және Ресей Федерациясымен шекаралас аумақтарында мемлекеттік бақылау мен қадағалауды жүзеге асырудың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наурыздағы № 150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министрлігінiң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жаңа 126-1) және 126-2)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"126-1)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тізбесін әзірлейді және бекітеді;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126-2)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өнімдеріне мемлекеттік бақылау мен қадағалауды жүзеге асыру тәртібін әзірлейді және бекітеді;".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