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fd814" w14:textId="6efd8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норма шығармашылығы қызметінің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2019 жылғы 28 наурыздағы № 149 қаулысы.</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норма шығармашылығы қызметінің тиімділігін арттыру, Қазақстанның әлеуметтік-экономикалық дамуын қамтамасыз етуде құқықтық ғылымның рөлін күшейту, сондай-ақ Қазақстан Республикасының нормативтік құқықтық актілерінің бірыңғай мемлекеттік есебін қамтамасыз ету мақсатында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19.01.2026 </w:t>
      </w:r>
      <w:r>
        <w:rPr>
          <w:rFonts w:ascii="Times New Roman"/>
          <w:b w:val="false"/>
          <w:i w:val="false"/>
          <w:color w:val="000000"/>
          <w:sz w:val="28"/>
        </w:rPr>
        <w:t>№ 23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 оған "Қазақстан Республикасының Заңнама институты" мемлекеттік мекемесін қосу арқылы қайта құрылсын.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 (бұдан әрі – кәсіпорын) деп аталсын.</w:t>
      </w:r>
    </w:p>
    <w:bookmarkEnd w:id="2"/>
    <w:bookmarkStart w:name="z4" w:id="3"/>
    <w:p>
      <w:pPr>
        <w:spacing w:after="0"/>
        <w:ind w:left="0"/>
        <w:jc w:val="both"/>
      </w:pPr>
      <w:r>
        <w:rPr>
          <w:rFonts w:ascii="Times New Roman"/>
          <w:b w:val="false"/>
          <w:i w:val="false"/>
          <w:color w:val="000000"/>
          <w:sz w:val="28"/>
        </w:rPr>
        <w:t>
      3. Кәсіпорынға қатысты мемлекеттік басқарудың тиісті саласына басшылық ету бойынша Қазақстан Республикасы Әділет министрлігі уәкілетті орган болып айқындалсын.</w:t>
      </w:r>
    </w:p>
    <w:bookmarkEnd w:id="3"/>
    <w:bookmarkStart w:name="z5" w:id="4"/>
    <w:p>
      <w:pPr>
        <w:spacing w:after="0"/>
        <w:ind w:left="0"/>
        <w:jc w:val="both"/>
      </w:pPr>
      <w:r>
        <w:rPr>
          <w:rFonts w:ascii="Times New Roman"/>
          <w:b w:val="false"/>
          <w:i w:val="false"/>
          <w:color w:val="000000"/>
          <w:sz w:val="28"/>
        </w:rPr>
        <w:t>
      4. Мыналар:</w:t>
      </w:r>
    </w:p>
    <w:bookmarkEnd w:id="4"/>
    <w:bookmarkStart w:name="z48" w:id="5"/>
    <w:p>
      <w:pPr>
        <w:spacing w:after="0"/>
        <w:ind w:left="0"/>
        <w:jc w:val="both"/>
      </w:pPr>
      <w:r>
        <w:rPr>
          <w:rFonts w:ascii="Times New Roman"/>
          <w:b w:val="false"/>
          <w:i w:val="false"/>
          <w:color w:val="000000"/>
          <w:sz w:val="28"/>
        </w:rPr>
        <w:t>
      1) ғылыми қорытындылар мен өзге де талдамалық материалдарды, оның ішінде заңнаманың тиімділігіне талдау жүргізу шеңберінде дайындау;</w:t>
      </w:r>
    </w:p>
    <w:bookmarkEnd w:id="5"/>
    <w:bookmarkStart w:name="z49" w:id="6"/>
    <w:p>
      <w:pPr>
        <w:spacing w:after="0"/>
        <w:ind w:left="0"/>
        <w:jc w:val="both"/>
      </w:pPr>
      <w:r>
        <w:rPr>
          <w:rFonts w:ascii="Times New Roman"/>
          <w:b w:val="false"/>
          <w:i w:val="false"/>
          <w:color w:val="000000"/>
          <w:sz w:val="28"/>
        </w:rPr>
        <w:t>
      2) заңнамалық актілер жобаларына, Қазақстан Республикасы қатысушы болуға ниеттенетін халықаралық шарттарға, сондай-ақ халықаралық шарттардың жобаларына ғылыми лингвистикалық сараптама жүргізуді қамтамасыз ету;</w:t>
      </w:r>
    </w:p>
    <w:bookmarkEnd w:id="6"/>
    <w:bookmarkStart w:name="z50" w:id="7"/>
    <w:p>
      <w:pPr>
        <w:spacing w:after="0"/>
        <w:ind w:left="0"/>
        <w:jc w:val="both"/>
      </w:pPr>
      <w:r>
        <w:rPr>
          <w:rFonts w:ascii="Times New Roman"/>
          <w:b w:val="false"/>
          <w:i w:val="false"/>
          <w:color w:val="000000"/>
          <w:sz w:val="28"/>
        </w:rPr>
        <w:t>
      3) заңдардың, Қазақстан Республикасы қатысушы болуға ниеттенетін халықаралық шарттардың жобаларына, сондай-ақ ратификациялауға жататын халықаралық шарттардың жобаларына ғылыми құқықтық сараптама жүргізуді қамтамасыз ету;</w:t>
      </w:r>
    </w:p>
    <w:bookmarkEnd w:id="7"/>
    <w:bookmarkStart w:name="z51" w:id="8"/>
    <w:p>
      <w:pPr>
        <w:spacing w:after="0"/>
        <w:ind w:left="0"/>
        <w:jc w:val="both"/>
      </w:pPr>
      <w:r>
        <w:rPr>
          <w:rFonts w:ascii="Times New Roman"/>
          <w:b w:val="false"/>
          <w:i w:val="false"/>
          <w:color w:val="000000"/>
          <w:sz w:val="28"/>
        </w:rPr>
        <w:t>
      4) нормативтік құқықтық актілердің жобаларына сыбайлас жемқорлыққа қарсы ғылыми сараптама жүргізуді қамтамасыз ету;</w:t>
      </w:r>
    </w:p>
    <w:bookmarkEnd w:id="8"/>
    <w:bookmarkStart w:name="z52" w:id="9"/>
    <w:p>
      <w:pPr>
        <w:spacing w:after="0"/>
        <w:ind w:left="0"/>
        <w:jc w:val="both"/>
      </w:pPr>
      <w:r>
        <w:rPr>
          <w:rFonts w:ascii="Times New Roman"/>
          <w:b w:val="false"/>
          <w:i w:val="false"/>
          <w:color w:val="000000"/>
          <w:sz w:val="28"/>
        </w:rPr>
        <w:t>
      5) мемлекет қызметін құқықтық қамтамасыз ету саласында іргелі және қолданбалы ғылыми зерттеулер жүргізу;</w:t>
      </w:r>
    </w:p>
    <w:bookmarkEnd w:id="9"/>
    <w:bookmarkStart w:name="z53" w:id="10"/>
    <w:p>
      <w:pPr>
        <w:spacing w:after="0"/>
        <w:ind w:left="0"/>
        <w:jc w:val="both"/>
      </w:pPr>
      <w:r>
        <w:rPr>
          <w:rFonts w:ascii="Times New Roman"/>
          <w:b w:val="false"/>
          <w:i w:val="false"/>
          <w:color w:val="000000"/>
          <w:sz w:val="28"/>
        </w:rPr>
        <w:t>
      6)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сондай-ақ республикалық бюджеттен қаржыландырылатын Қазақстан Республикасы мемлекеттік органдарының талдамалық және әлеуметтанушылық зерттеулерінің, оның ішінде халықаралық ұйымдармен бірлескен зерттеулердің бірыңғай дерекқорын жүргізу;</w:t>
      </w:r>
    </w:p>
    <w:bookmarkEnd w:id="10"/>
    <w:bookmarkStart w:name="z54" w:id="11"/>
    <w:p>
      <w:pPr>
        <w:spacing w:after="0"/>
        <w:ind w:left="0"/>
        <w:jc w:val="both"/>
      </w:pPr>
      <w:r>
        <w:rPr>
          <w:rFonts w:ascii="Times New Roman"/>
          <w:b w:val="false"/>
          <w:i w:val="false"/>
          <w:color w:val="000000"/>
          <w:sz w:val="28"/>
        </w:rPr>
        <w:t>
      7) заңнамалық актілердің ағылшын тіліне аударылуын және оларға қолжетімділікті қамтамасыз ету;</w:t>
      </w:r>
    </w:p>
    <w:bookmarkEnd w:id="11"/>
    <w:bookmarkStart w:name="z55" w:id="12"/>
    <w:p>
      <w:pPr>
        <w:spacing w:after="0"/>
        <w:ind w:left="0"/>
        <w:jc w:val="both"/>
      </w:pPr>
      <w:r>
        <w:rPr>
          <w:rFonts w:ascii="Times New Roman"/>
          <w:b w:val="false"/>
          <w:i w:val="false"/>
          <w:color w:val="000000"/>
          <w:sz w:val="28"/>
        </w:rPr>
        <w:t>
      8) Қазақстан Республикасының заңнамасында көзделген өзге де қызмет кәсіпорын қызметінің нысанасы болып айқындалсын.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19.01.2026 </w:t>
      </w:r>
      <w:r>
        <w:rPr>
          <w:rFonts w:ascii="Times New Roman"/>
          <w:b w:val="false"/>
          <w:i w:val="false"/>
          <w:color w:val="000000"/>
          <w:sz w:val="28"/>
        </w:rPr>
        <w:t>№ 23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 w:id="13"/>
    <w:p>
      <w:pPr>
        <w:spacing w:after="0"/>
        <w:ind w:left="0"/>
        <w:jc w:val="both"/>
      </w:pPr>
      <w:r>
        <w:rPr>
          <w:rFonts w:ascii="Times New Roman"/>
          <w:b w:val="false"/>
          <w:i w:val="false"/>
          <w:color w:val="000000"/>
          <w:sz w:val="28"/>
        </w:rPr>
        <w:t>
      5. Кәсіпорын:</w:t>
      </w:r>
    </w:p>
    <w:bookmarkEnd w:id="13"/>
    <w:p>
      <w:pPr>
        <w:spacing w:after="0"/>
        <w:ind w:left="0"/>
        <w:jc w:val="both"/>
      </w:pPr>
      <w:r>
        <w:rPr>
          <w:rFonts w:ascii="Times New Roman"/>
          <w:b w:val="false"/>
          <w:i w:val="false"/>
          <w:color w:val="000000"/>
          <w:sz w:val="28"/>
        </w:rPr>
        <w:t>
      мемлекеттік органдардың норма шығармашылығы қызметін ғылыми сүйемелдеуді;</w:t>
      </w:r>
    </w:p>
    <w:p>
      <w:pPr>
        <w:spacing w:after="0"/>
        <w:ind w:left="0"/>
        <w:jc w:val="both"/>
      </w:pPr>
      <w:r>
        <w:rPr>
          <w:rFonts w:ascii="Times New Roman"/>
          <w:b w:val="false"/>
          <w:i w:val="false"/>
          <w:color w:val="000000"/>
          <w:sz w:val="28"/>
        </w:rPr>
        <w:t>
      Қазақстан Республикасы нормативтік құқықтық актілерінің мемлекеттік тізілімін және Қазақстан Республикасы нормативтік құқықтық актілерінің эталондық бақылау банкін жүргізуді жүзеге асыратын уәкілетті ұйым болып айқындалсын.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19.01.2026 </w:t>
      </w:r>
      <w:r>
        <w:rPr>
          <w:rFonts w:ascii="Times New Roman"/>
          <w:b w:val="false"/>
          <w:i w:val="false"/>
          <w:color w:val="000000"/>
          <w:sz w:val="28"/>
        </w:rPr>
        <w:t>№ 23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 w:id="14"/>
    <w:p>
      <w:pPr>
        <w:spacing w:after="0"/>
        <w:ind w:left="0"/>
        <w:jc w:val="both"/>
      </w:pPr>
      <w:r>
        <w:rPr>
          <w:rFonts w:ascii="Times New Roman"/>
          <w:b w:val="false"/>
          <w:i w:val="false"/>
          <w:color w:val="000000"/>
          <w:sz w:val="28"/>
        </w:rPr>
        <w:t>
      6. Қазақстан Республикасының Әділет министрлігі заңнамада белгіленген тәртіппен:</w:t>
      </w:r>
    </w:p>
    <w:bookmarkEnd w:id="14"/>
    <w:bookmarkStart w:name="z45" w:id="15"/>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кәсіпорынның жарғысын бекітуге ұсынуды;</w:t>
      </w:r>
    </w:p>
    <w:bookmarkEnd w:id="15"/>
    <w:bookmarkStart w:name="z46" w:id="16"/>
    <w:p>
      <w:pPr>
        <w:spacing w:after="0"/>
        <w:ind w:left="0"/>
        <w:jc w:val="both"/>
      </w:pPr>
      <w:r>
        <w:rPr>
          <w:rFonts w:ascii="Times New Roman"/>
          <w:b w:val="false"/>
          <w:i w:val="false"/>
          <w:color w:val="000000"/>
          <w:sz w:val="28"/>
        </w:rPr>
        <w:t>
      2) әділет органдарында кәсіпорынның мемлекеттік қайта тіркелуін;</w:t>
      </w:r>
    </w:p>
    <w:bookmarkEnd w:id="16"/>
    <w:bookmarkStart w:name="z47" w:id="17"/>
    <w:p>
      <w:pPr>
        <w:spacing w:after="0"/>
        <w:ind w:left="0"/>
        <w:jc w:val="both"/>
      </w:pPr>
      <w:r>
        <w:rPr>
          <w:rFonts w:ascii="Times New Roman"/>
          <w:b w:val="false"/>
          <w:i w:val="false"/>
          <w:color w:val="000000"/>
          <w:sz w:val="28"/>
        </w:rPr>
        <w:t>
      3) осы қаулыдан туындайтын өзге де шаралар қабылдауды қамтамасыз етсін.</w:t>
      </w:r>
    </w:p>
    <w:bookmarkEnd w:id="17"/>
    <w:bookmarkStart w:name="z8" w:id="18"/>
    <w:p>
      <w:pPr>
        <w:spacing w:after="0"/>
        <w:ind w:left="0"/>
        <w:jc w:val="both"/>
      </w:pPr>
      <w:r>
        <w:rPr>
          <w:rFonts w:ascii="Times New Roman"/>
          <w:b w:val="false"/>
          <w:i w:val="false"/>
          <w:color w:val="000000"/>
          <w:sz w:val="28"/>
        </w:rPr>
        <w:t xml:space="preserve">
      7.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8"/>
    <w:bookmarkStart w:name="z9" w:id="19"/>
    <w:p>
      <w:pPr>
        <w:spacing w:after="0"/>
        <w:ind w:left="0"/>
        <w:jc w:val="both"/>
      </w:pPr>
      <w:r>
        <w:rPr>
          <w:rFonts w:ascii="Times New Roman"/>
          <w:b w:val="false"/>
          <w:i w:val="false"/>
          <w:color w:val="000000"/>
          <w:sz w:val="28"/>
        </w:rPr>
        <w:t>
      8. Мыналардың күші жойылды деп танылсын:</w:t>
      </w:r>
    </w:p>
    <w:bookmarkEnd w:id="19"/>
    <w:bookmarkStart w:name="z10" w:id="20"/>
    <w:p>
      <w:pPr>
        <w:spacing w:after="0"/>
        <w:ind w:left="0"/>
        <w:jc w:val="both"/>
      </w:pPr>
      <w:r>
        <w:rPr>
          <w:rFonts w:ascii="Times New Roman"/>
          <w:b w:val="false"/>
          <w:i w:val="false"/>
          <w:color w:val="000000"/>
          <w:sz w:val="28"/>
        </w:rPr>
        <w:t xml:space="preserve">
      1) "Қазақстан Республикасы нормативтiк құқықтық актiлерiнiң мемлекеттiк тiзiлiмiн, Қазақстан Республикасы нормативтiк құқықтық актiлерiнiң эталондық бақылау банкiн жүргiзуді жүзеге асыратын мемлекеттік кәсіпорынды айқындау туралы" Қазақстан Республикасы Үкіметінің 2014 жылғы 30 қыркүйектегі № 1045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59-60, 564-құжат);</w:t>
      </w:r>
    </w:p>
    <w:bookmarkEnd w:id="20"/>
    <w:bookmarkStart w:name="z11" w:id="21"/>
    <w:p>
      <w:pPr>
        <w:spacing w:after="0"/>
        <w:ind w:left="0"/>
        <w:jc w:val="both"/>
      </w:pPr>
      <w:r>
        <w:rPr>
          <w:rFonts w:ascii="Times New Roman"/>
          <w:b w:val="false"/>
          <w:i w:val="false"/>
          <w:color w:val="000000"/>
          <w:sz w:val="28"/>
        </w:rPr>
        <w:t xml:space="preserve">
      2)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2016 жылғы 29 желтоқсандағы № 904 қаулысымен бекітілген Қазақстан Республикасы Үкіметінің кейбір шешімдеріне енгізілетін өзгерістер мен толықтыруларының </w:t>
      </w:r>
      <w:r>
        <w:rPr>
          <w:rFonts w:ascii="Times New Roman"/>
          <w:b w:val="false"/>
          <w:i w:val="false"/>
          <w:color w:val="000000"/>
          <w:sz w:val="28"/>
        </w:rPr>
        <w:t>6-тармағы</w:t>
      </w:r>
      <w:r>
        <w:rPr>
          <w:rFonts w:ascii="Times New Roman"/>
          <w:b w:val="false"/>
          <w:i w:val="false"/>
          <w:color w:val="000000"/>
          <w:sz w:val="28"/>
        </w:rPr>
        <w:t xml:space="preserve"> (Қазақстан Республикасының ПҮАЖ-ы, 2016 ж., № 67, 460-құжат).</w:t>
      </w:r>
    </w:p>
    <w:bookmarkEnd w:id="21"/>
    <w:bookmarkStart w:name="z12" w:id="22"/>
    <w:p>
      <w:pPr>
        <w:spacing w:after="0"/>
        <w:ind w:left="0"/>
        <w:jc w:val="both"/>
      </w:pPr>
      <w:r>
        <w:rPr>
          <w:rFonts w:ascii="Times New Roman"/>
          <w:b w:val="false"/>
          <w:i w:val="false"/>
          <w:color w:val="000000"/>
          <w:sz w:val="28"/>
        </w:rPr>
        <w:t>
      9. Осы қаулы қол қойылған күнінен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149 қаулысымен</w:t>
            </w:r>
            <w:r>
              <w:br/>
            </w:r>
            <w:r>
              <w:rPr>
                <w:rFonts w:ascii="Times New Roman"/>
                <w:b w:val="false"/>
                <w:i w:val="false"/>
                <w:color w:val="000000"/>
                <w:sz w:val="20"/>
              </w:rPr>
              <w:t>бекітілген</w:t>
            </w:r>
          </w:p>
        </w:tc>
      </w:tr>
    </w:tbl>
    <w:bookmarkStart w:name="z14" w:id="2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23"/>
    <w:bookmarkStart w:name="z15" w:id="24"/>
    <w:p>
      <w:pPr>
        <w:spacing w:after="0"/>
        <w:ind w:left="0"/>
        <w:jc w:val="both"/>
      </w:pPr>
      <w:r>
        <w:rPr>
          <w:rFonts w:ascii="Times New Roman"/>
          <w:b w:val="false"/>
          <w:i w:val="false"/>
          <w:color w:val="000000"/>
          <w:sz w:val="28"/>
        </w:rPr>
        <w:t xml:space="preserve">
      1. "Қазақстан Республикасы Әділет министрлігінің мәселелерi" туралы Қазақстан Республикасы Үкіметінің 2004 жылғы 28 қазандағы № 1120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41, 532-құжат):</w:t>
      </w:r>
    </w:p>
    <w:bookmarkEnd w:id="24"/>
    <w:bookmarkStart w:name="z16" w:id="2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Әдiлет министрлiгi туралы </w:t>
      </w:r>
      <w:r>
        <w:rPr>
          <w:rFonts w:ascii="Times New Roman"/>
          <w:b w:val="false"/>
          <w:i w:val="false"/>
          <w:color w:val="000000"/>
          <w:sz w:val="28"/>
        </w:rPr>
        <w:t>epeжeде</w:t>
      </w:r>
      <w:r>
        <w:rPr>
          <w:rFonts w:ascii="Times New Roman"/>
          <w:b w:val="false"/>
          <w:i w:val="false"/>
          <w:color w:val="000000"/>
          <w:sz w:val="28"/>
        </w:rPr>
        <w:t xml:space="preserve">: </w:t>
      </w:r>
    </w:p>
    <w:bookmarkEnd w:id="25"/>
    <w:bookmarkStart w:name="z17" w:id="26"/>
    <w:p>
      <w:pPr>
        <w:spacing w:after="0"/>
        <w:ind w:left="0"/>
        <w:jc w:val="both"/>
      </w:pPr>
      <w:r>
        <w:rPr>
          <w:rFonts w:ascii="Times New Roman"/>
          <w:b w:val="false"/>
          <w:i w:val="false"/>
          <w:color w:val="000000"/>
          <w:sz w:val="28"/>
        </w:rPr>
        <w:t xml:space="preserve">
      Министрліктің қарамағындағы ұйымдардын </w:t>
      </w:r>
      <w:r>
        <w:rPr>
          <w:rFonts w:ascii="Times New Roman"/>
          <w:b w:val="false"/>
          <w:i w:val="false"/>
          <w:color w:val="000000"/>
          <w:sz w:val="28"/>
        </w:rPr>
        <w:t>тізбесінде</w:t>
      </w:r>
      <w:r>
        <w:rPr>
          <w:rFonts w:ascii="Times New Roman"/>
          <w:b w:val="false"/>
          <w:i w:val="false"/>
          <w:color w:val="000000"/>
          <w:sz w:val="28"/>
        </w:rPr>
        <w:t xml:space="preserve"> 1-тармақ мынадай редакцияда жазылсын:</w:t>
      </w:r>
    </w:p>
    <w:bookmarkEnd w:id="26"/>
    <w:bookmarkStart w:name="z18" w:id="27"/>
    <w:p>
      <w:pPr>
        <w:spacing w:after="0"/>
        <w:ind w:left="0"/>
        <w:jc w:val="both"/>
      </w:pPr>
      <w:r>
        <w:rPr>
          <w:rFonts w:ascii="Times New Roman"/>
          <w:b w:val="false"/>
          <w:i w:val="false"/>
          <w:color w:val="000000"/>
          <w:sz w:val="28"/>
        </w:rPr>
        <w:t>
      "1.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w:t>
      </w:r>
    </w:p>
    <w:bookmarkEnd w:id="27"/>
    <w:bookmarkStart w:name="z19" w:id="28"/>
    <w:p>
      <w:pPr>
        <w:spacing w:after="0"/>
        <w:ind w:left="0"/>
        <w:jc w:val="both"/>
      </w:pPr>
      <w:r>
        <w:rPr>
          <w:rFonts w:ascii="Times New Roman"/>
          <w:b w:val="false"/>
          <w:i w:val="false"/>
          <w:color w:val="000000"/>
          <w:sz w:val="28"/>
        </w:rPr>
        <w:t xml:space="preserve">
      Министрліктің қарамағындағы мемлекеттік мекемелердің </w:t>
      </w:r>
      <w:r>
        <w:rPr>
          <w:rFonts w:ascii="Times New Roman"/>
          <w:b w:val="false"/>
          <w:i w:val="false"/>
          <w:color w:val="000000"/>
          <w:sz w:val="28"/>
        </w:rPr>
        <w:t>тізбесінде</w:t>
      </w:r>
      <w:r>
        <w:rPr>
          <w:rFonts w:ascii="Times New Roman"/>
          <w:b w:val="false"/>
          <w:i w:val="false"/>
          <w:color w:val="000000"/>
          <w:sz w:val="28"/>
        </w:rPr>
        <w:t xml:space="preserve"> "Министрлік" деген бөлім алып тасталсын. </w:t>
      </w:r>
    </w:p>
    <w:bookmarkEnd w:id="28"/>
    <w:bookmarkStart w:name="z20" w:id="29"/>
    <w:p>
      <w:pPr>
        <w:spacing w:after="0"/>
        <w:ind w:left="0"/>
        <w:jc w:val="both"/>
      </w:pPr>
      <w:r>
        <w:rPr>
          <w:rFonts w:ascii="Times New Roman"/>
          <w:b w:val="false"/>
          <w:i w:val="false"/>
          <w:color w:val="000000"/>
          <w:sz w:val="28"/>
        </w:rPr>
        <w:t xml:space="preserve">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29"/>
    <w:bookmarkStart w:name="z21" w:id="30"/>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30"/>
    <w:bookmarkStart w:name="z22" w:id="31"/>
    <w:p>
      <w:pPr>
        <w:spacing w:after="0"/>
        <w:ind w:left="0"/>
        <w:jc w:val="both"/>
      </w:pPr>
      <w:r>
        <w:rPr>
          <w:rFonts w:ascii="Times New Roman"/>
          <w:b w:val="false"/>
          <w:i w:val="false"/>
          <w:color w:val="000000"/>
          <w:sz w:val="28"/>
        </w:rPr>
        <w:t>
      "11"деген бағанда:</w:t>
      </w:r>
    </w:p>
    <w:bookmarkEnd w:id="31"/>
    <w:bookmarkStart w:name="z23" w:id="32"/>
    <w:p>
      <w:pPr>
        <w:spacing w:after="0"/>
        <w:ind w:left="0"/>
        <w:jc w:val="both"/>
      </w:pPr>
      <w:r>
        <w:rPr>
          <w:rFonts w:ascii="Times New Roman"/>
          <w:b w:val="false"/>
          <w:i w:val="false"/>
          <w:color w:val="000000"/>
          <w:sz w:val="28"/>
        </w:rPr>
        <w:t>
      "Қазақстан Республикасының Әділет министрлігі, оның аумақтық органдарын және оған ведомстволық бағыныстағы мемлекеттік мекемелерді ескере отырып, оның ішінде" деген жолдағы "2562" деген сандар "2461" деген сандармен ауыстырылсын;</w:t>
      </w:r>
    </w:p>
    <w:bookmarkEnd w:id="32"/>
    <w:bookmarkStart w:name="z24" w:id="33"/>
    <w:p>
      <w:pPr>
        <w:spacing w:after="0"/>
        <w:ind w:left="0"/>
        <w:jc w:val="both"/>
      </w:pPr>
      <w:r>
        <w:rPr>
          <w:rFonts w:ascii="Times New Roman"/>
          <w:b w:val="false"/>
          <w:i w:val="false"/>
          <w:color w:val="000000"/>
          <w:sz w:val="28"/>
        </w:rPr>
        <w:t>
      "Қазақстан Республикасы Әділет министрлігіне ведомстволық бағыныстағы мемлекеттік мекемелер, оның ішінде" деген жол, "101" деген сандар алып тасталсын;</w:t>
      </w:r>
    </w:p>
    <w:bookmarkEnd w:id="33"/>
    <w:bookmarkStart w:name="z25" w:id="34"/>
    <w:p>
      <w:pPr>
        <w:spacing w:after="0"/>
        <w:ind w:left="0"/>
        <w:jc w:val="both"/>
      </w:pPr>
      <w:r>
        <w:rPr>
          <w:rFonts w:ascii="Times New Roman"/>
          <w:b w:val="false"/>
          <w:i w:val="false"/>
          <w:color w:val="000000"/>
          <w:sz w:val="28"/>
        </w:rPr>
        <w:t>
      реттік нөмірі 2) жол алып тасталсын.</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13.07.2023 </w:t>
      </w:r>
      <w:r>
        <w:rPr>
          <w:rFonts w:ascii="Times New Roman"/>
          <w:b w:val="false"/>
          <w:i w:val="false"/>
          <w:color w:val="000000"/>
          <w:sz w:val="28"/>
        </w:rPr>
        <w:t>№ 560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35"/>
    <w:p>
      <w:pPr>
        <w:spacing w:after="0"/>
        <w:ind w:left="0"/>
        <w:jc w:val="both"/>
      </w:pPr>
      <w:r>
        <w:rPr>
          <w:rFonts w:ascii="Times New Roman"/>
          <w:b w:val="false"/>
          <w:i w:val="false"/>
          <w:color w:val="000000"/>
          <w:sz w:val="28"/>
        </w:rPr>
        <w:t xml:space="preserve">
      4. "Қазақстан Республикасының уәкiлеттi органдарында заң жобалау жұмыстарын ұйымдастыру қағидаларын бекіту туралы" Қазақстан Республикасы Үкіметінің 2016 жылғы 29 желтоқсандағы № 907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2016 ж., № 67, 462-құжат):</w:t>
      </w:r>
    </w:p>
    <w:bookmarkEnd w:id="35"/>
    <w:bookmarkStart w:name="z31" w:id="36"/>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уәкiлеттi органдарында заң жобалау жұмысын ұйымдастыру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екінші бөлігі мынадай редакцияда жазылсын:</w:t>
      </w:r>
    </w:p>
    <w:bookmarkStart w:name="z33" w:id="37"/>
    <w:p>
      <w:pPr>
        <w:spacing w:after="0"/>
        <w:ind w:left="0"/>
        <w:jc w:val="both"/>
      </w:pPr>
      <w:r>
        <w:rPr>
          <w:rFonts w:ascii="Times New Roman"/>
          <w:b w:val="false"/>
          <w:i w:val="false"/>
          <w:color w:val="000000"/>
          <w:sz w:val="28"/>
        </w:rPr>
        <w:t>
      "Заң жобасын әзірлеу жөніндегі жұмыс тобының құрамына "Қазақстан Республикасы Заңнама және құқықтық ақпарат институты" шаруашылық жүргізу құқығындағы республикалық мемлекеттік кәсіпорнының қызметкерлері тартылады, сондай-ақ белгілі бір құқық саласының ғылыми-зерттеу институттарының, үкіметтік емес ұйымдардың, қоғамдық бірлестіктердің өкілдері, Қазақстан Республикасы Парламентінің депутаттары және олармен келісу бойынша ғылымның тиісті салаларының ғалымдары енгізілуі мүмкін.";</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екінші бөлігі мынадай редакцияда жазылсын:</w:t>
      </w:r>
    </w:p>
    <w:bookmarkStart w:name="z35" w:id="38"/>
    <w:p>
      <w:pPr>
        <w:spacing w:after="0"/>
        <w:ind w:left="0"/>
        <w:jc w:val="both"/>
      </w:pPr>
      <w:r>
        <w:rPr>
          <w:rFonts w:ascii="Times New Roman"/>
          <w:b w:val="false"/>
          <w:i w:val="false"/>
          <w:color w:val="000000"/>
          <w:sz w:val="28"/>
        </w:rPr>
        <w:t>
      "Заңдар жобалары Қазақстан Республикасының Әділет министрлігіне қарауға және келісуге енгізілген кезде бір мезгілде тұжырымдама жобасын және заңнамалық акті жобасының мәтінін әзірлеуге "Қазақстан Республикасы Заңнама және құқықтық ақпарат институты" шаруашылық жүргізу құқығындағы республикалық мемлекеттік кәсіпорны қатысқанын растайтын қорытындысы енгізіледі.".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13.07.2023 </w:t>
      </w:r>
      <w:r>
        <w:rPr>
          <w:rFonts w:ascii="Times New Roman"/>
          <w:b w:val="false"/>
          <w:i w:val="false"/>
          <w:color w:val="000000"/>
          <w:sz w:val="28"/>
        </w:rPr>
        <w:t>№ 560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