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55c" w14:textId="d398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наурыздағы № 145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Энергия үнемдеу күні – 11 қараша".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