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8c8c" w14:textId="9de8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28 наурыздағы № 144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және мемлекетпен аффилиирленбеген заңды тұлғалардың, сондай-ақ жеке тұлғалардың меншігінде тұрған стратегиялық объектілердің тізбелерін бекіту туралы" Қазақстан Республикасы Үкіметінің 2008 жылғы 30 маусымдағы № 651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31, 330-құжат)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ұлттық холдингтердің және (немесе) ұлттық компаниялардың не олардың аффилиирленген тұлғаларының, сондай-ақ мемлекет қатысатын өзге де заңды тұлғалардың жарғылық капиталдарына берілген және (немесе) олардың меншігінде тұрған стратегиялық объектілердің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"Меншігінде стратегиялық объектілер бар заңды тұлғалар акцияларының пакеттері (қатысу үлестері, пайлары)" деген бөлімде: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20 және 21-жолдар алып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23 және 24-жолдар алып тасталсын;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79-жолмен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0311"/>
      </w:tblGrid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"Қазатомөнеркәсіп – SaUran" ЖШС қатысу үлесінің 100%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