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b559" w14:textId="260b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 – маусымында және қыркүйек – желтоқсанында мерзімді әскери қызметке кезекті шақыру туралы" Қазақстан Республикасы Президентінің 2019 жылғы 13 ақпандағы № 840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2019 жылғы 12 наурыздағы № 103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 – маусымында және қыркүйек – желтоқсанында мерзімді әскери қызметке кезекті шақыру туралы" Қазақстан Республикасы Президентінің 2019 жылғы 13 ақпандағы № 840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Облыстардың, Астана, Алматы және Шымкент қалаларының әкімдері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34 418 ер азаматты 2019 жылдың наурыз – маусымында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Индустрия және инфрақұрылымдық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