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5b24" w14:textId="74a5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наурыздағы № 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6"/>
        <w:gridCol w:w="2382"/>
        <w:gridCol w:w="6062"/>
      </w:tblGrid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"Сағынтаев Бақытжан Әбдірұлы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Премьер-Министрі, төраға"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2223"/>
        <w:gridCol w:w="6479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"Мамин Асқар Ұзақбайұлы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Премьер-Министрі, төраға";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2566"/>
        <w:gridCol w:w="5581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"Сүлейменов Тимур Мұратұлы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экономика министрі"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8"/>
        <w:gridCol w:w="2427"/>
        <w:gridCol w:w="5945"/>
      </w:tblGrid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"Дәленов Руслан Ерболатұлы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экономика министрі".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