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f500" w14:textId="1d4f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туралы" Қазақстан Республикасы Үкіметінің 2013 жылғы 25 мамырдағы № 516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ақпандағы № 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туралы" Қазақстан Республикасы Үкіметінің 2013 жылғы 25 мамырдағы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35, 514-құжат)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"Бәйтерек" ұлттық басқарушы холдингі" акционерлік қоғамының директорлар кеңесінің құрамына сайланатын мемлекеттік органдардың өкілдері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Директорлар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– Қазақстан Республикасының Қаржы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көмекшісі (келісу бойынша),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министрі, Директорлар кеңесінің мүшесі.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