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9da5" w14:textId="3319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Есірткі, психотроптық заттар мен прекурсорларға Қазақстан Республикасының 2019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ақпандағы № 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"Есірткі, психотроптық заттар, сол тектестер мен прекурсорлар және олардың заңсыз айналымы мен теріс пайдаланылуына қарсы іс-қимыл шаралары туралы" 1998 жылғы 10 шiлдедегi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тұлғалар үшiн 2019 жылға арналған есiрткiге қажеттілік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үшiн 2019 жылға арналған психотроптық заттарға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тұлғалар үшiн 2019 жылға арналған прекурсорларға қажеттiлiк </w:t>
      </w:r>
      <w:r>
        <w:rPr>
          <w:rFonts w:ascii="Times New Roman"/>
          <w:b w:val="false"/>
          <w:i w:val="false"/>
          <w:color w:val="000000"/>
          <w:sz w:val="28"/>
        </w:rPr>
        <w:t>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2019 жылға арналған есiрткiге қажеттiлiк есебi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204"/>
        <w:gridCol w:w="2710"/>
        <w:gridCol w:w="1547"/>
        <w:gridCol w:w="2710"/>
        <w:gridCol w:w="3004"/>
      </w:tblGrid>
      <w:tr>
        <w:trPr>
          <w:trHeight w:val="30" w:hRule="atLeast"/>
        </w:trPr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 №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(грам­мен)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(граммен)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 (грам­мен)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 (диацетилморфин)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148370,5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148371,134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30659,045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75535,95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6363,374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81899,492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35,598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 (промедол)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94774,19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12016,841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106791,053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1352,4156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112,861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1465,2816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3-метилтиофентанил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2019 жылға арналған психотроптық заттарға қажеттiлiк есебi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959"/>
        <w:gridCol w:w="3151"/>
        <w:gridCol w:w="1623"/>
        <w:gridCol w:w="2540"/>
        <w:gridCol w:w="2846"/>
      </w:tblGrid>
      <w:tr>
        <w:trPr>
          <w:trHeight w:val="30" w:hRule="atLeast"/>
        </w:trPr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 №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(граммен)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(граммен)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Өндiрiстiкмақсаттар үшiн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 (ноксирон)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 (натрия оксибутират)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56145,074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23891,85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1999,987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(первитин)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33000,023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Фенциклидин, ПЦП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300618,955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7499,987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2019 жылға арналған прекурсорларға қажеттілік есебі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445"/>
        <w:gridCol w:w="2048"/>
        <w:gridCol w:w="1800"/>
        <w:gridCol w:w="3527"/>
        <w:gridCol w:w="3528"/>
      </w:tblGrid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 №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мақсаттары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мақсаттар үшін (килограммен)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оқу мақсаттары үшін (килограммен)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мақсаттар үшiн 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сірке қышқылы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37004,11001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44,569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958,632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2803,201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7200,675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160,1248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7360,99981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1044888909,909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1044889870,909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қышқылы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802,12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47,567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5365448,319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5366298,006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15437,4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 сірке қышқылы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эфирі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149,496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