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5e97" w14:textId="ca75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міндетті әлеуметтік сақтандыру мәселелері бойынша өзгерістер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18 ақпандағы № 72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міндетті әлеуметтік сақтандыру мәселелері бойынша өзгерістер енгізу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кейбір заңнамалық актілеріне міндетті әлеуметтік сақтандыру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мына заңнамалық актілеріне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2014 жылғы 5 шілдедегі Қазақстан Республикасының Қылмыстық-атқару кодексіне (Қазақстан Республикасы Парламентінің Жаршысы, 2014 ж., № 17, 91-құжат; № 19-1, 19-11, 96-құжат; № 21, 122-құжат; № 22, 131-құжат; 2015 ж., № 7, 33-құжат; № 20-IV, 113-құжат; № 22-ІІІ, 149-құжат; № 23-ІІ, 170-құжат; 2016 ж., № 8-ІІ, 67-құжат; № 23, 118-құжат; № 24, 126, 129, 131-құжаттар; 2017 ж., № 8, 16-құжат; № 14, 50-құжат; № 16, 56-құжат; 2018 ж., № 1, 2-құжат; № 16, 56-құжат):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114-баптың 2-тармағы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Сотталған әйелдер Қазақстан Республикасының заңнамасына сәйкес жүктілікке және босануға байланысты табысынан айырылған жағдайға төленетін әлеуметтік төлемдермен қамтамасыз етіледі.".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2."Сақтандыру қызметі туралы" 2000 жылғы 18 желтоқсандағы Қазақстан Республикасының Заңына (Қазақстан Республикасы Парламентінің Жаршысы, 2000 ж., № 22, 406-құжат; 2003 ж., № 11, 56-құжат; № 12, 85-құжат; № 15, 139-құжат; 2004 ж., № 11-12, 66-құжат; 2005 ж., № 14, 55, 58-құжаттар; № 23, 104-құжат; 2006 ж., № 3, 22-құжат; № 4, 25-құжат; № 8, 45-құжат; № 13, 85-құжат; № 16, 99-құжат; 2007 ж., № 2, 18-құжат; № 4, 28, 33-құжаттар; № 8, 52-құжат; № 18, 145-құжат; 2008 ж., № 17-18, 72-құжат; № 20, 88-құжат; 2009      ж., № 2-3, 18-құжат; № 17, 81-құжат; № 19, 88-құжат; № 24, 134-құжат; 2010 ж., № 5, 23-құжат; № 17-18, 112-құжат; 2011 ж., № 11, 102-құжат; № 12, 111-құжат; № 24, 196-құжат; 2012 ж., № 2, 15-құжат; № 8, 64-құжат; № 13, 91-құжат; № 21-22, 124-құжат; № 23-24, 125-құжат; 2013 ж., № 10-11, 56-құжат; 2014 ж., № 4-5, 24-құжат; № 10, 52-құжат; № 11, 61-құжат; № 19-1, 19-II,  94-құжат; № 21, 122-құжат; № 22, 131-құжат; 2015 ж., № 8, 45-құжат; № 15, 78-құжат; № 20-IV, 113-құжат; № 22-1, 143-құжат; № 22-ІІІ, 149-құжат; № 22-V, 156-құжат; № 22-VI, 159-құжат; 2016 ж., № 6, 45-құжат; 2017 ж., № 4, 7-құжат; № 22-ІІІ, 109-құжат; 2018 ж., № 1,4-құжат; № 11,41-құжат):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1-баптың 2-1-тармағы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Осы Заң міндетті әлеуметтік медициналық сақтандыруға, міндетті әлеуметтік сақтандыруға байланысты қатынастарды реттемейді.".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Республикасында зейнетақымен қамсыздандыру туралы" 2013 жылғы 21 маусымдағы Қазақстан Республикасының Заңына (Қазақстан Республикасы Парламентінің Жаршысы, 2013 ж., № 10-11, 55-құжат; № 21-22, құжат; 2014 ж., № 1, 1-құжат; № 6, 28-құжат; № 8, 49-құжат; № 11, 61-құжат; № 19-I, 19-II, 96-құжат; № 21, 122-құжат; № 22, 131-құжат; № 23, 143-құжат; 2015 ж., № 6, 27-құжат; № 8, 45-құжат; № 10, 50-құжат; № 15, 78-құжат; № 20-IV, 113-құжат; № 22-ІІ, 145-құжат; № 22-VI, 159-құжат; № 23-II, 170-құжат; 2016 ж., № 7-1, 49-құжат; № 8-1, 65-құжат; 2017 ж., № 12, 36-құжат; № 22-ІII, 109-құжат; 2018 ж., № 10, 32-құжат, № 11, 44-құжат):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1-баптың 23-1)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Мемлекеттік әлеуметтік сақтандыру қоры - әлеуметтік аударымдарды шоғырландыруды, асыраушысынан айырылған жағдайда, отбасы мүшелерін - асырауындағыларды қоса алғанда, өздеріне қатысты әлеуметтік қатер жағдайы туындаған міндетті әлеуметтік сақтандыру жүйесіне қатысушыларға әлеуметтік төлемдер тағайындауды және жүзеге асыруды жүргізетін заңды тұлға;".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"Халықты жұмыспен қамту туралы" 2016 жылғы 6 сәуірдегі Қазақстан Республикасының Заңына (Қазақстан Республикасы Парламентінің Жаршысы, 2016 ж., № 7-I, 48-құжат; 2017 ж., № 13, 45-құжат; № 22-III, 109-құжат; 2018 ж., № 7-8, 22-құжат; № 10, 32-құжат; № 11, 50-құжат;):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1-баптың 27)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Мемлекетгік әлеуметтік сақтандыру қоры - әлеуметтік аударымдарды шоғырландыруды, асыраушысынан айырылған жағдайда, отбасы мүшелерін - асырауындағыларды қоса алғанда, өздеріне қатысты әлеуметтік қатер жағдайы туындаған міндетті әлеуметтік сақтандыру жүйесіне қатысушыларға әлеуметтік төлемдер тағайындауды және жүзеге асыруды жүргізетін заңды тұлға;".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      Осы Заң 2020 жылғы 1 қаңтардан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