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93abf" w14:textId="9293a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"Сот шешiмi туралы" Қазақстан Республикасы Жоғарғы Сотының 2003 жылғы 11 шілдедегі № 5 нормативтік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Жоғарғы Сотының 2019 жылғы 31 мамырдағы № 5 Нормативтік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Жоғарыда аталған Қазақстан Республикасы Жоғарғы Сотының нормативтік қаулысына мынадай өзгеріс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13-тармақтағы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 алып тасталсын.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>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осы нормативтік қаулы қолданыстағы құқық құрамына қосылады, жалпыға бірдей міндетті болып табылады және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Жоғарғы Сотының Төрағасы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Жоғарғы Сотының судьясы,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отырыс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Әлмағамбетова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