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cd7c" w14:textId="7d5c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бекіту туралы" Қазақстан Республикасы Үкіметінің 2014 жылғы 14 сәуірдегі № 354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12 ақпандағы № 57 қаулысы.</w:t>
      </w:r>
    </w:p>
    <w:p>
      <w:pPr>
        <w:spacing w:after="0"/>
        <w:ind w:left="0"/>
        <w:jc w:val="both"/>
      </w:pPr>
      <w:bookmarkStart w:name="z2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5" w:id="1"/>
    <w:p>
      <w:pPr>
        <w:spacing w:after="0"/>
        <w:ind w:left="0"/>
        <w:jc w:val="both"/>
      </w:pPr>
      <w:r>
        <w:rPr>
          <w:rFonts w:ascii="Times New Roman"/>
          <w:b w:val="false"/>
          <w:i w:val="false"/>
          <w:color w:val="000000"/>
          <w:sz w:val="28"/>
        </w:rPr>
        <w:t xml:space="preserve">
      1.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бекіту туралы" Қазақстан Республикасы Үкіметінің 2014 жылғы 14 сәуірдегі № 354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28, 231-құжат) мынадай өзгерістер мен толықтырулар енгізілсін:</w:t>
      </w:r>
    </w:p>
    <w:bookmarkEnd w:id="1"/>
    <w:bookmarkStart w:name="z2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27" w:id="3"/>
    <w:p>
      <w:pPr>
        <w:spacing w:after="0"/>
        <w:ind w:left="0"/>
        <w:jc w:val="both"/>
      </w:pPr>
      <w:r>
        <w:rPr>
          <w:rFonts w:ascii="Times New Roman"/>
          <w:b w:val="false"/>
          <w:i w:val="false"/>
          <w:color w:val="000000"/>
          <w:sz w:val="28"/>
        </w:rPr>
        <w:t xml:space="preserve">
      "Қаражатты екінші деңгейдегі банктерге шартты түрде орналастырудың шарттары мен тетіктері" деген </w:t>
      </w:r>
      <w:r>
        <w:rPr>
          <w:rFonts w:ascii="Times New Roman"/>
          <w:b w:val="false"/>
          <w:i w:val="false"/>
          <w:color w:val="000000"/>
          <w:sz w:val="28"/>
        </w:rPr>
        <w:t>3-бөлімде</w:t>
      </w:r>
      <w:r>
        <w:rPr>
          <w:rFonts w:ascii="Times New Roman"/>
          <w:b w:val="false"/>
          <w:i w:val="false"/>
          <w:color w:val="000000"/>
          <w:sz w:val="28"/>
        </w:rPr>
        <w:t>:</w:t>
      </w:r>
    </w:p>
    <w:bookmarkEnd w:id="3"/>
    <w:bookmarkStart w:name="z28" w:id="4"/>
    <w:p>
      <w:pPr>
        <w:spacing w:after="0"/>
        <w:ind w:left="0"/>
        <w:jc w:val="both"/>
      </w:pPr>
      <w:r>
        <w:rPr>
          <w:rFonts w:ascii="Times New Roman"/>
          <w:b w:val="false"/>
          <w:i w:val="false"/>
          <w:color w:val="000000"/>
          <w:sz w:val="28"/>
        </w:rPr>
        <w:t>
      он бесінші абзац мынадай редакцияда жазылсын:</w:t>
      </w:r>
    </w:p>
    <w:bookmarkEnd w:id="4"/>
    <w:bookmarkStart w:name="z29" w:id="5"/>
    <w:p>
      <w:pPr>
        <w:spacing w:after="0"/>
        <w:ind w:left="0"/>
        <w:jc w:val="both"/>
      </w:pPr>
      <w:r>
        <w:rPr>
          <w:rFonts w:ascii="Times New Roman"/>
          <w:b w:val="false"/>
          <w:i w:val="false"/>
          <w:color w:val="000000"/>
          <w:sz w:val="28"/>
        </w:rPr>
        <w:t>
      "Соңғы қарыз алушылардың осы Жоспарға 1-1-қосымша мен техникалық реттеу және метрология саласындағы уәкілетті орган бекіткен экономикалық қызмет түрлерінің жалпы жіктеуішінің С секциясы (Өңдеу өнеркәсібі) 11-бөлімінің (Сусындар өндірісі) 11.06. және 11.07-сыныбына сәйкес келетін тамақ өнеркәсібі саласында іске асырылатын жаңа жобаларын қаржыландыру мақсатына ЕДБ бағыттайтын қарыздардың үлесі - кредит сомасының кемінде 25 %-ы.";</w:t>
      </w:r>
    </w:p>
    <w:bookmarkEnd w:id="5"/>
    <w:bookmarkStart w:name="z30" w:id="6"/>
    <w:p>
      <w:pPr>
        <w:spacing w:after="0"/>
        <w:ind w:left="0"/>
        <w:jc w:val="both"/>
      </w:pPr>
      <w:r>
        <w:rPr>
          <w:rFonts w:ascii="Times New Roman"/>
          <w:b w:val="false"/>
          <w:i w:val="false"/>
          <w:color w:val="000000"/>
          <w:sz w:val="28"/>
        </w:rPr>
        <w:t xml:space="preserve">
      "Шағын және орта кәсіпкерлік субъектілерін қаржыландыру шарттары" деген төртінші </w:t>
      </w:r>
      <w:r>
        <w:rPr>
          <w:rFonts w:ascii="Times New Roman"/>
          <w:b w:val="false"/>
          <w:i w:val="false"/>
          <w:color w:val="000000"/>
          <w:sz w:val="28"/>
        </w:rPr>
        <w:t>бөлімде</w:t>
      </w:r>
      <w:r>
        <w:rPr>
          <w:rFonts w:ascii="Times New Roman"/>
          <w:b w:val="false"/>
          <w:i w:val="false"/>
          <w:color w:val="000000"/>
          <w:sz w:val="28"/>
        </w:rPr>
        <w:t>:</w:t>
      </w:r>
    </w:p>
    <w:bookmarkEnd w:id="6"/>
    <w:bookmarkStart w:name="z31" w:id="7"/>
    <w:p>
      <w:pPr>
        <w:spacing w:after="0"/>
        <w:ind w:left="0"/>
        <w:jc w:val="both"/>
      </w:pPr>
      <w:r>
        <w:rPr>
          <w:rFonts w:ascii="Times New Roman"/>
          <w:b w:val="false"/>
          <w:i w:val="false"/>
          <w:color w:val="000000"/>
          <w:sz w:val="28"/>
        </w:rPr>
        <w:t>
      бірінші абзац мынадай редакцияда жазылсын:</w:t>
      </w:r>
    </w:p>
    <w:bookmarkEnd w:id="7"/>
    <w:bookmarkStart w:name="z32" w:id="8"/>
    <w:p>
      <w:pPr>
        <w:spacing w:after="0"/>
        <w:ind w:left="0"/>
        <w:jc w:val="both"/>
      </w:pPr>
      <w:r>
        <w:rPr>
          <w:rFonts w:ascii="Times New Roman"/>
          <w:b w:val="false"/>
          <w:i w:val="false"/>
          <w:color w:val="000000"/>
          <w:sz w:val="28"/>
        </w:rPr>
        <w:t>
       "Нысаналы топ - оларға кредит беру осы Жоспарға 1-1-қосымшаға сәйкес тамақ өнеркәсібінің қаржыландыруға арналған салаларының тізбесіне (бұдан әрі - тізбе) сәйкес жүзеге асырылатын тамақ өнеркәсібі саласындағы жобаларды қоспағанда, осы Жоспарға 1-қосымшаға сәйкес жобаларды өңдеу өнеркәсібінде іске асыратын және (немесе) іске асыруды жоспарлап отырған ШОК субъектілері.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 Көрсетілетін қызметтер саласы үшін ЭҚЖЖ кодтарына жатқызу сәйкестік өлшемшарты болып табылады.";</w:t>
      </w:r>
    </w:p>
    <w:bookmarkEnd w:id="8"/>
    <w:bookmarkStart w:name="z33" w:id="9"/>
    <w:p>
      <w:pPr>
        <w:spacing w:after="0"/>
        <w:ind w:left="0"/>
        <w:jc w:val="both"/>
      </w:pPr>
      <w:r>
        <w:rPr>
          <w:rFonts w:ascii="Times New Roman"/>
          <w:b w:val="false"/>
          <w:i w:val="false"/>
          <w:color w:val="000000"/>
          <w:sz w:val="28"/>
        </w:rPr>
        <w:t>
      он алтыншы абзац мынадай редакцияда жазылсын:</w:t>
      </w:r>
    </w:p>
    <w:bookmarkEnd w:id="9"/>
    <w:bookmarkStart w:name="z34" w:id="10"/>
    <w:p>
      <w:pPr>
        <w:spacing w:after="0"/>
        <w:ind w:left="0"/>
        <w:jc w:val="both"/>
      </w:pPr>
      <w:r>
        <w:rPr>
          <w:rFonts w:ascii="Times New Roman"/>
          <w:b w:val="false"/>
          <w:i w:val="false"/>
          <w:color w:val="000000"/>
          <w:sz w:val="28"/>
        </w:rPr>
        <w:t>
      "Лимиті жоқ тамақ өнеркәсібі саласындағы жобаларды қоспағанда, бір ШОК субъектісіне арналған қаржыландыру лимиті -      1850000000 (бір миллиард сегіз жүз елу миллион) теңге;";</w:t>
      </w:r>
    </w:p>
    <w:bookmarkEnd w:id="10"/>
    <w:bookmarkStart w:name="z35" w:id="11"/>
    <w:p>
      <w:pPr>
        <w:spacing w:after="0"/>
        <w:ind w:left="0"/>
        <w:jc w:val="both"/>
      </w:pPr>
      <w:r>
        <w:rPr>
          <w:rFonts w:ascii="Times New Roman"/>
          <w:b w:val="false"/>
          <w:i w:val="false"/>
          <w:color w:val="000000"/>
          <w:sz w:val="28"/>
        </w:rPr>
        <w:t>
      мынадай мазмұндағы он тоғызыншы және жиырмасыншы абзацтармен толықтырылсын:</w:t>
      </w:r>
    </w:p>
    <w:bookmarkEnd w:id="11"/>
    <w:bookmarkStart w:name="z36" w:id="12"/>
    <w:p>
      <w:pPr>
        <w:spacing w:after="0"/>
        <w:ind w:left="0"/>
        <w:jc w:val="both"/>
      </w:pPr>
      <w:r>
        <w:rPr>
          <w:rFonts w:ascii="Times New Roman"/>
          <w:b w:val="false"/>
          <w:i w:val="false"/>
          <w:color w:val="000000"/>
          <w:sz w:val="28"/>
        </w:rPr>
        <w:t>
      "Тамақ өнеркәсібі саласындағы жобаларға 500000000 (бес жүз миллион) теңгеден жоғары сомаға кредит берілген жағдайда, агроөнеркәсіптік кешенді дамыту саласындағы уәкілетті органның (бұдан әрі - уәкілетті орган) оң қорытындысы қажет. Ол үшін "Даму" КДҚ" АҚ уәкілетті органға сұрау салу және мынадай ақпаратты жібереді: жоба бойынша қысқаша ақпарат, жобаның қуаты, өндірілетін өнім, жобаны іске асырылатын жер (облыс, аудан, елді мекен), шикізат базасының болуы, әлеуетті өткізу нарықтары.</w:t>
      </w:r>
    </w:p>
    <w:bookmarkEnd w:id="12"/>
    <w:bookmarkStart w:name="z37" w:id="13"/>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9" w:id="14"/>
    <w:p>
      <w:pPr>
        <w:spacing w:after="0"/>
        <w:ind w:left="0"/>
        <w:jc w:val="both"/>
      </w:pPr>
      <w:r>
        <w:rPr>
          <w:rFonts w:ascii="Times New Roman"/>
          <w:b w:val="false"/>
          <w:i w:val="false"/>
          <w:color w:val="000000"/>
          <w:sz w:val="28"/>
        </w:rPr>
        <w:t xml:space="preserve">
      шағын және орта кәсіпкерлік субъектілерінің жобаларын қаржыландыру үшін өңдеу өнеркәсібі салаларының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40"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437"/>
        <w:gridCol w:w="6888"/>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өнімдерінің өндірісі</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bl>
    <w:p>
      <w:pPr>
        <w:spacing w:after="0"/>
        <w:ind w:left="0"/>
        <w:jc w:val="both"/>
      </w:pPr>
      <w:r>
        <w:rPr>
          <w:rFonts w:ascii="Times New Roman"/>
          <w:b w:val="false"/>
          <w:i w:val="false"/>
          <w:color w:val="000000"/>
          <w:sz w:val="28"/>
        </w:rPr>
        <w:t>
      "</w:t>
      </w:r>
    </w:p>
    <w:bookmarkStart w:name="z41" w:id="16"/>
    <w:p>
      <w:pPr>
        <w:spacing w:after="0"/>
        <w:ind w:left="0"/>
        <w:jc w:val="both"/>
      </w:pPr>
      <w:r>
        <w:rPr>
          <w:rFonts w:ascii="Times New Roman"/>
          <w:b w:val="false"/>
          <w:i w:val="false"/>
          <w:color w:val="000000"/>
          <w:sz w:val="28"/>
        </w:rPr>
        <w:t>
      деген жол алып тасталсын;</w:t>
      </w:r>
    </w:p>
    <w:bookmarkEnd w:id="16"/>
    <w:bookmarkStart w:name="z42" w:id="17"/>
    <w:p>
      <w:pPr>
        <w:spacing w:after="0"/>
        <w:ind w:left="0"/>
        <w:jc w:val="both"/>
      </w:pPr>
      <w:r>
        <w:rPr>
          <w:rFonts w:ascii="Times New Roman"/>
          <w:b w:val="false"/>
          <w:i w:val="false"/>
          <w:color w:val="000000"/>
          <w:sz w:val="28"/>
        </w:rPr>
        <w:t>
      осы қаулыға қосымшаға сәйкес 1-1-қосымшамен толықтырылсын.</w:t>
      </w:r>
    </w:p>
    <w:bookmarkEnd w:id="17"/>
    <w:bookmarkStart w:name="z43" w:id="1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қаңтардағы</w:t>
            </w:r>
            <w:r>
              <w:br/>
            </w:r>
            <w:r>
              <w:rPr>
                <w:rFonts w:ascii="Times New Roman"/>
                <w:b w:val="false"/>
                <w:i w:val="false"/>
                <w:color w:val="000000"/>
                <w:sz w:val="20"/>
              </w:rPr>
              <w:t>№ 57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өңдеу өнеркәсібіндегі</w:t>
            </w:r>
            <w:r>
              <w:br/>
            </w:r>
            <w:r>
              <w:rPr>
                <w:rFonts w:ascii="Times New Roman"/>
                <w:b w:val="false"/>
                <w:i w:val="false"/>
                <w:color w:val="000000"/>
                <w:sz w:val="20"/>
              </w:rPr>
              <w:t>шағын және орта кәсіпкерлік</w:t>
            </w:r>
            <w:r>
              <w:br/>
            </w:r>
            <w:r>
              <w:rPr>
                <w:rFonts w:ascii="Times New Roman"/>
                <w:b w:val="false"/>
                <w:i w:val="false"/>
                <w:color w:val="000000"/>
                <w:sz w:val="20"/>
              </w:rPr>
              <w:t>жобаларын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 1-1 қосымша</w:t>
            </w:r>
          </w:p>
        </w:tc>
      </w:tr>
    </w:tbl>
    <w:bookmarkStart w:name="z21" w:id="19"/>
    <w:p>
      <w:pPr>
        <w:spacing w:after="0"/>
        <w:ind w:left="0"/>
        <w:jc w:val="left"/>
      </w:pPr>
      <w:r>
        <w:rPr>
          <w:rFonts w:ascii="Times New Roman"/>
          <w:b/>
          <w:i w:val="false"/>
          <w:color w:val="000000"/>
        </w:rPr>
        <w:t xml:space="preserve"> </w:t>
      </w:r>
      <w:r>
        <w:rPr>
          <w:rFonts w:ascii="Times New Roman"/>
          <w:b/>
          <w:i w:val="false"/>
          <w:color w:val="000000"/>
        </w:rPr>
        <w:t>Қаржыландырылатын тамақ өнеркәсібі салаларының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416"/>
        <w:gridCol w:w="919"/>
        <w:gridCol w:w="1581"/>
        <w:gridCol w:w="1577"/>
        <w:gridCol w:w="5888"/>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тобының</w:t>
            </w:r>
            <w:r>
              <w:br/>
            </w:r>
            <w:r>
              <w:rPr>
                <w:rFonts w:ascii="Times New Roman"/>
                <w:b w:val="false"/>
                <w:i w:val="false"/>
                <w:color w:val="000000"/>
                <w:sz w:val="20"/>
              </w:rPr>
              <w:t>
атауы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br/>
            </w:r>
            <w:r>
              <w:rPr>
                <w:rFonts w:ascii="Times New Roman"/>
                <w:b w:val="false"/>
                <w:i w:val="false"/>
                <w:color w:val="000000"/>
                <w:sz w:val="20"/>
              </w:rPr>
              <w:t>
атауы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br/>
            </w:r>
            <w:r>
              <w:rPr>
                <w:rFonts w:ascii="Times New Roman"/>
                <w:b w:val="false"/>
                <w:i w:val="false"/>
                <w:color w:val="000000"/>
                <w:sz w:val="20"/>
              </w:rPr>
              <w:t>
коды</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r>
              <w:br/>
            </w:r>
            <w:r>
              <w:rPr>
                <w:rFonts w:ascii="Times New Roman"/>
                <w:b w:val="false"/>
                <w:i w:val="false"/>
                <w:color w:val="000000"/>
                <w:sz w:val="20"/>
              </w:rPr>
              <w:t>
(Экономикалық қызмет түрлерінің жалпы жіктеуішінің 10-бөлімі)</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құс еті өнімдері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Ұшадағы/шағын ұшаға немесе бөліктерге бөлінген жас немесе мұздатылған етті өндіру, сондай-ақ үй құсы етінің майын шыжғыру.</w:t>
            </w:r>
            <w:r>
              <w:br/>
            </w:r>
            <w:r>
              <w:rPr>
                <w:rFonts w:ascii="Times New Roman"/>
                <w:b w:val="false"/>
                <w:i w:val="false"/>
                <w:color w:val="000000"/>
                <w:sz w:val="20"/>
              </w:rPr>
              <w:t>
Кесілген қауырсын мен мамық өндіру.</w:t>
            </w:r>
            <w:r>
              <w:br/>
            </w:r>
            <w:r>
              <w:rPr>
                <w:rFonts w:ascii="Times New Roman"/>
                <w:b w:val="false"/>
                <w:i w:val="false"/>
                <w:color w:val="000000"/>
                <w:sz w:val="20"/>
              </w:rPr>
              <w:t>
Мал соятын жерлерде тері және былғары өңдеу.</w:t>
            </w:r>
            <w:r>
              <w:br/>
            </w:r>
            <w:r>
              <w:rPr>
                <w:rFonts w:ascii="Times New Roman"/>
                <w:b w:val="false"/>
                <w:i w:val="false"/>
                <w:color w:val="000000"/>
                <w:sz w:val="20"/>
              </w:rPr>
              <w:t>
Шошқа майын және басқа да жануарлардан алынатын жеуге болатын майларды шыжғыру.</w:t>
            </w:r>
            <w:r>
              <w:br/>
            </w:r>
            <w:r>
              <w:rPr>
                <w:rFonts w:ascii="Times New Roman"/>
                <w:b w:val="false"/>
                <w:i w:val="false"/>
                <w:color w:val="000000"/>
                <w:sz w:val="20"/>
              </w:rPr>
              <w:t>
Жануарлардың ішек-қарнын өңдеу.</w:t>
            </w:r>
            <w:r>
              <w:br/>
            </w:r>
            <w:r>
              <w:rPr>
                <w:rFonts w:ascii="Times New Roman"/>
                <w:b w:val="false"/>
                <w:i w:val="false"/>
                <w:color w:val="000000"/>
                <w:sz w:val="20"/>
              </w:rPr>
              <w:t>
Жұлынған жүнді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үй</w:t>
            </w:r>
            <w:r>
              <w:br/>
            </w:r>
            <w:r>
              <w:rPr>
                <w:rFonts w:ascii="Times New Roman"/>
                <w:b w:val="false"/>
                <w:i w:val="false"/>
                <w:color w:val="000000"/>
                <w:sz w:val="20"/>
              </w:rPr>
              <w:t>
құсының</w:t>
            </w:r>
            <w:r>
              <w:br/>
            </w:r>
            <w:r>
              <w:rPr>
                <w:rFonts w:ascii="Times New Roman"/>
                <w:b w:val="false"/>
                <w:i w:val="false"/>
                <w:color w:val="000000"/>
                <w:sz w:val="20"/>
              </w:rPr>
              <w:t>
етінен</w:t>
            </w:r>
            <w:r>
              <w:br/>
            </w:r>
            <w:r>
              <w:rPr>
                <w:rFonts w:ascii="Times New Roman"/>
                <w:b w:val="false"/>
                <w:i w:val="false"/>
                <w:color w:val="000000"/>
                <w:sz w:val="20"/>
              </w:rPr>
              <w:t>
жасалған</w:t>
            </w:r>
            <w:r>
              <w:br/>
            </w:r>
            <w:r>
              <w:rPr>
                <w:rFonts w:ascii="Times New Roman"/>
                <w:b w:val="false"/>
                <w:i w:val="false"/>
                <w:color w:val="000000"/>
                <w:sz w:val="20"/>
              </w:rPr>
              <w:t>
өнімдерді</w:t>
            </w:r>
            <w:r>
              <w:br/>
            </w:r>
            <w:r>
              <w:rPr>
                <w:rFonts w:ascii="Times New Roman"/>
                <w:b w:val="false"/>
                <w:i w:val="false"/>
                <w:color w:val="000000"/>
                <w:sz w:val="20"/>
              </w:rPr>
              <w:t>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 шұжықтар, салями, қанқызыл шұжық, құрғақ шұжық, сервелат, болон ысталған шұжығы, бас, орама, пісірілген ветчина.</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w:t>
            </w:r>
            <w:r>
              <w:br/>
            </w:r>
            <w:r>
              <w:rPr>
                <w:rFonts w:ascii="Times New Roman"/>
                <w:b w:val="false"/>
                <w:i w:val="false"/>
                <w:color w:val="000000"/>
                <w:sz w:val="20"/>
              </w:rPr>
              <w:t>
жасалған</w:t>
            </w:r>
            <w:r>
              <w:br/>
            </w:r>
            <w:r>
              <w:rPr>
                <w:rFonts w:ascii="Times New Roman"/>
                <w:b w:val="false"/>
                <w:i w:val="false"/>
                <w:color w:val="000000"/>
                <w:sz w:val="20"/>
              </w:rPr>
              <w:t>
өнімдер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дайындау және сақтау: тоңазыту, терең тоңазыту, кептіру, өңдеу, ыстау, тұздау, консервілеу және т.б.</w:t>
            </w:r>
            <w:r>
              <w:br/>
            </w:r>
            <w:r>
              <w:rPr>
                <w:rFonts w:ascii="Times New Roman"/>
                <w:b w:val="false"/>
                <w:i w:val="false"/>
                <w:color w:val="000000"/>
                <w:sz w:val="20"/>
              </w:rPr>
              <w:t>
Балықты, шаян тәрізділерді және моллюскаларды өндіру: балықтың сүбе еті, уылдырық, жасанды уылдырық және т.б. өндіру.</w:t>
            </w:r>
            <w:r>
              <w:br/>
            </w:r>
            <w:r>
              <w:rPr>
                <w:rFonts w:ascii="Times New Roman"/>
                <w:b w:val="false"/>
                <w:i w:val="false"/>
                <w:color w:val="000000"/>
                <w:sz w:val="20"/>
              </w:rPr>
              <w:t>
Адамдардың тамаққа пайдалануы үшін немесе жануарлар азығы үшін балық өнімдерін өндіру.</w:t>
            </w:r>
            <w:r>
              <w:br/>
            </w:r>
            <w:r>
              <w:rPr>
                <w:rFonts w:ascii="Times New Roman"/>
                <w:b w:val="false"/>
                <w:i w:val="false"/>
                <w:color w:val="000000"/>
                <w:sz w:val="20"/>
              </w:rPr>
              <w:t>
Балықтан және адамдардың тамаққа пайдалануына жарамсыз жануарлардың судағы түрлерінен ұн және еритін заттарды өндіру.</w:t>
            </w:r>
            <w:r>
              <w:br/>
            </w:r>
            <w:r>
              <w:rPr>
                <w:rFonts w:ascii="Times New Roman"/>
                <w:b w:val="false"/>
                <w:i w:val="false"/>
                <w:color w:val="000000"/>
                <w:sz w:val="20"/>
              </w:rPr>
              <w:t>
Теңіз балдырларын қайта өңдеу.</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сырды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табиғи сүтті, пастерленген сүтті, зарарсыздандырылған сүтті, гомогенделген сүтті және/немесе ультра тазартылған сүтті өндіру.</w:t>
            </w:r>
            <w:r>
              <w:br/>
            </w:r>
            <w:r>
              <w:rPr>
                <w:rFonts w:ascii="Times New Roman"/>
                <w:b w:val="false"/>
                <w:i w:val="false"/>
                <w:color w:val="000000"/>
                <w:sz w:val="20"/>
              </w:rPr>
              <w:t>
Сүт негізіндегі сусындарды өндіру.</w:t>
            </w:r>
            <w:r>
              <w:br/>
            </w:r>
            <w:r>
              <w:rPr>
                <w:rFonts w:ascii="Times New Roman"/>
                <w:b w:val="false"/>
                <w:i w:val="false"/>
                <w:color w:val="000000"/>
                <w:sz w:val="20"/>
              </w:rPr>
              <w:t>
Жаңа қаймағы алынбаған, пастерленген,</w:t>
            </w:r>
            <w:r>
              <w:br/>
            </w:r>
            <w:r>
              <w:rPr>
                <w:rFonts w:ascii="Times New Roman"/>
                <w:b w:val="false"/>
                <w:i w:val="false"/>
                <w:color w:val="000000"/>
                <w:sz w:val="20"/>
              </w:rPr>
              <w:t>
зарарсыздандырылған және гомогенизирленген сүттен кілегей өндіру.</w:t>
            </w:r>
            <w:r>
              <w:br/>
            </w:r>
            <w:r>
              <w:rPr>
                <w:rFonts w:ascii="Times New Roman"/>
                <w:b w:val="false"/>
                <w:i w:val="false"/>
                <w:color w:val="000000"/>
                <w:sz w:val="20"/>
              </w:rPr>
              <w:t>
Тәттілендірілген немесе тәттілендірілмеген құрғақ немесе концентратталмаған сүтті өндіру.</w:t>
            </w:r>
            <w:r>
              <w:br/>
            </w:r>
            <w:r>
              <w:rPr>
                <w:rFonts w:ascii="Times New Roman"/>
                <w:b w:val="false"/>
                <w:i w:val="false"/>
                <w:color w:val="000000"/>
                <w:sz w:val="20"/>
              </w:rPr>
              <w:t>
Сары май, йогурт, сыр және ірімшік, мәйек, казеин немесе лактоза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r>
              <w:br/>
            </w:r>
            <w:r>
              <w:rPr>
                <w:rFonts w:ascii="Times New Roman"/>
                <w:b w:val="false"/>
                <w:i w:val="false"/>
                <w:color w:val="000000"/>
                <w:sz w:val="20"/>
              </w:rPr>
              <w:t>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майын өндіру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соя, пальма, күнбағыс, мақта, paпс, қыша, зығыр және т.б. майын өндіру.</w:t>
            </w:r>
            <w:r>
              <w:br/>
            </w:r>
            <w:r>
              <w:rPr>
                <w:rFonts w:ascii="Times New Roman"/>
                <w:b w:val="false"/>
                <w:i w:val="false"/>
                <w:color w:val="000000"/>
                <w:sz w:val="20"/>
              </w:rPr>
              <w:t>
Майлы дақылдар дәндерінен, жаңғақтардан немесе дәндерден және ортасындағы дәннен майсыздандырылған ұнды немесе ұншаны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r>
              <w:br/>
            </w:r>
            <w:r>
              <w:rPr>
                <w:rFonts w:ascii="Times New Roman"/>
                <w:b w:val="false"/>
                <w:i w:val="false"/>
                <w:color w:val="000000"/>
                <w:sz w:val="20"/>
              </w:rPr>
              <w:t>
Тамақ дайындау үшін аралас майларды өндіру.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r>
              <w:br/>
            </w:r>
            <w:r>
              <w:rPr>
                <w:rFonts w:ascii="Times New Roman"/>
                <w:b w:val="false"/>
                <w:i w:val="false"/>
                <w:color w:val="000000"/>
                <w:sz w:val="20"/>
              </w:rPr>
              <w:t>
және</w:t>
            </w:r>
            <w:r>
              <w:br/>
            </w:r>
            <w:r>
              <w:rPr>
                <w:rFonts w:ascii="Times New Roman"/>
                <w:b w:val="false"/>
                <w:i w:val="false"/>
                <w:color w:val="000000"/>
                <w:sz w:val="20"/>
              </w:rPr>
              <w:t>
қанттан</w:t>
            </w:r>
            <w:r>
              <w:br/>
            </w:r>
            <w:r>
              <w:rPr>
                <w:rFonts w:ascii="Times New Roman"/>
                <w:b w:val="false"/>
                <w:i w:val="false"/>
                <w:color w:val="000000"/>
                <w:sz w:val="20"/>
              </w:rPr>
              <w:t>
жасалған</w:t>
            </w:r>
            <w:r>
              <w:br/>
            </w:r>
            <w:r>
              <w:rPr>
                <w:rFonts w:ascii="Times New Roman"/>
                <w:b w:val="false"/>
                <w:i w:val="false"/>
                <w:color w:val="000000"/>
                <w:sz w:val="20"/>
              </w:rPr>
              <w:t>
өнімдер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(сахарозаны) және қант қамысы, қызылша, үйеңкі және пальма шырынынан құрамында қант бар заттарды өндіру немесе тазарту.</w:t>
            </w:r>
            <w:r>
              <w:br/>
            </w:r>
            <w:r>
              <w:rPr>
                <w:rFonts w:ascii="Times New Roman"/>
                <w:b w:val="false"/>
                <w:i w:val="false"/>
                <w:color w:val="000000"/>
                <w:sz w:val="20"/>
              </w:rPr>
              <w:t>
Қант сиробын өндіру.</w:t>
            </w:r>
            <w:r>
              <w:br/>
            </w:r>
            <w:r>
              <w:rPr>
                <w:rFonts w:ascii="Times New Roman"/>
                <w:b w:val="false"/>
                <w:i w:val="false"/>
                <w:color w:val="000000"/>
                <w:sz w:val="20"/>
              </w:rPr>
              <w:t>
Қара сірне өндіру.</w:t>
            </w:r>
            <w:r>
              <w:br/>
            </w:r>
            <w:r>
              <w:rPr>
                <w:rFonts w:ascii="Times New Roman"/>
                <w:b w:val="false"/>
                <w:i w:val="false"/>
                <w:color w:val="000000"/>
                <w:sz w:val="20"/>
              </w:rPr>
              <w:t>
Үйеңкі сиробын және қант өндіру.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r>
              <w:br/>
            </w:r>
            <w:r>
              <w:rPr>
                <w:rFonts w:ascii="Times New Roman"/>
                <w:b w:val="false"/>
                <w:i w:val="false"/>
                <w:color w:val="000000"/>
                <w:sz w:val="20"/>
              </w:rPr>
              <w:t>
тағамы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r>
              <w:br/>
            </w:r>
            <w:r>
              <w:rPr>
                <w:rFonts w:ascii="Times New Roman"/>
                <w:b w:val="false"/>
                <w:i w:val="false"/>
                <w:color w:val="000000"/>
                <w:sz w:val="20"/>
              </w:rPr>
              <w:t>
тағамын</w:t>
            </w:r>
            <w:r>
              <w:br/>
            </w:r>
            <w:r>
              <w:rPr>
                <w:rFonts w:ascii="Times New Roman"/>
                <w:b w:val="false"/>
                <w:i w:val="false"/>
                <w:color w:val="000000"/>
                <w:sz w:val="20"/>
              </w:rPr>
              <w:t>
және</w:t>
            </w:r>
            <w:r>
              <w:br/>
            </w:r>
            <w:r>
              <w:rPr>
                <w:rFonts w:ascii="Times New Roman"/>
                <w:b w:val="false"/>
                <w:i w:val="false"/>
                <w:color w:val="000000"/>
                <w:sz w:val="20"/>
              </w:rPr>
              <w:t>
емдәмдік</w:t>
            </w:r>
            <w:r>
              <w:br/>
            </w:r>
            <w:r>
              <w:rPr>
                <w:rFonts w:ascii="Times New Roman"/>
                <w:b w:val="false"/>
                <w:i w:val="false"/>
                <w:color w:val="000000"/>
                <w:sz w:val="20"/>
              </w:rPr>
              <w:t>
тамақ</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диеталар үшін пайдаланылатын тамақ өнімдерін: балалар тамағын, қосымша сүт және басқа да тамақ өнімдерін, кіші жастағы балаларға арналған тамақ өнімдерін, салмақты қадағалағауға арналған калориясы аз және калориясы жоғары өнімдерді.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w:t>
            </w:r>
            <w:r>
              <w:br/>
            </w:r>
            <w:r>
              <w:rPr>
                <w:rFonts w:ascii="Times New Roman"/>
                <w:b w:val="false"/>
                <w:i w:val="false"/>
                <w:color w:val="000000"/>
                <w:sz w:val="20"/>
              </w:rPr>
              <w:t>
терең</w:t>
            </w:r>
            <w:r>
              <w:br/>
            </w:r>
            <w:r>
              <w:rPr>
                <w:rFonts w:ascii="Times New Roman"/>
                <w:b w:val="false"/>
                <w:i w:val="false"/>
                <w:color w:val="000000"/>
                <w:sz w:val="20"/>
              </w:rPr>
              <w:t>
өңдеу</w:t>
            </w:r>
            <w:r>
              <w:br/>
            </w:r>
            <w:r>
              <w:rPr>
                <w:rFonts w:ascii="Times New Roman"/>
                <w:b w:val="false"/>
                <w:i w:val="false"/>
                <w:color w:val="000000"/>
                <w:sz w:val="20"/>
              </w:rPr>
              <w:t>
өнімдері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r>
              <w:br/>
            </w:r>
            <w:r>
              <w:rPr>
                <w:rFonts w:ascii="Times New Roman"/>
                <w:b w:val="false"/>
                <w:i w:val="false"/>
                <w:color w:val="000000"/>
                <w:sz w:val="20"/>
              </w:rPr>
              <w:t>
және</w:t>
            </w:r>
            <w:r>
              <w:br/>
            </w:r>
            <w:r>
              <w:rPr>
                <w:rFonts w:ascii="Times New Roman"/>
                <w:b w:val="false"/>
                <w:i w:val="false"/>
                <w:color w:val="000000"/>
                <w:sz w:val="20"/>
              </w:rPr>
              <w:t>
крахмал</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өндіру.</w:t>
            </w:r>
            <w:r>
              <w:br/>
            </w:r>
            <w:r>
              <w:rPr>
                <w:rFonts w:ascii="Times New Roman"/>
                <w:b w:val="false"/>
                <w:i w:val="false"/>
                <w:color w:val="000000"/>
                <w:sz w:val="20"/>
              </w:rPr>
              <w:t>
Шикі жүгеріні ұсақтау.</w:t>
            </w:r>
            <w:r>
              <w:br/>
            </w:r>
            <w:r>
              <w:rPr>
                <w:rFonts w:ascii="Times New Roman"/>
                <w:b w:val="false"/>
                <w:i w:val="false"/>
                <w:color w:val="000000"/>
                <w:sz w:val="20"/>
              </w:rPr>
              <w:t>
Глюкоза, қант шәрбатын, мальтоза, инулин өндіру</w:t>
            </w:r>
            <w:r>
              <w:br/>
            </w:r>
            <w:r>
              <w:rPr>
                <w:rFonts w:ascii="Times New Roman"/>
                <w:b w:val="false"/>
                <w:i w:val="false"/>
                <w:color w:val="000000"/>
                <w:sz w:val="20"/>
              </w:rPr>
              <w:t>
Балауыз өндіру.</w:t>
            </w:r>
            <w:r>
              <w:br/>
            </w:r>
            <w:r>
              <w:rPr>
                <w:rFonts w:ascii="Times New Roman"/>
                <w:b w:val="false"/>
                <w:i w:val="false"/>
                <w:color w:val="000000"/>
                <w:sz w:val="20"/>
              </w:rPr>
              <w:t>
Тапиока мен крахмалі</w:t>
            </w:r>
            <w:r>
              <w:br/>
            </w:r>
            <w:r>
              <w:rPr>
                <w:rFonts w:ascii="Times New Roman"/>
                <w:b w:val="false"/>
                <w:i w:val="false"/>
                <w:color w:val="000000"/>
                <w:sz w:val="20"/>
              </w:rPr>
              <w:t>
қоспаларын өндіру. Жүгері майын ондіру.</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w:t>
            </w:r>
            <w:r>
              <w:br/>
            </w:r>
            <w:r>
              <w:rPr>
                <w:rFonts w:ascii="Times New Roman"/>
                <w:b w:val="false"/>
                <w:i w:val="false"/>
                <w:color w:val="000000"/>
                <w:sz w:val="20"/>
              </w:rPr>
              <w:t>
өнімдерін крахмалдар мен крахмал өнімдерін өндіру</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w:t>
            </w:r>
            <w:r>
              <w:br/>
            </w:r>
            <w:r>
              <w:rPr>
                <w:rFonts w:ascii="Times New Roman"/>
                <w:b w:val="false"/>
                <w:i w:val="false"/>
                <w:color w:val="000000"/>
                <w:sz w:val="20"/>
              </w:rPr>
              <w:t>
өнеркәсібінің</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қоспаларын және нанға, тортқа, бәлішке, пирогтар мен бисквиттерге, печеньелерге немесе құймақтарға арналған ұн қоспаларын, дайын ұн қоспалары мен қамырларын өндіру.</w:t>
            </w:r>
            <w:r>
              <w:br/>
            </w:r>
            <w:r>
              <w:rPr>
                <w:rFonts w:ascii="Times New Roman"/>
                <w:b w:val="false"/>
                <w:i w:val="false"/>
                <w:color w:val="000000"/>
                <w:sz w:val="20"/>
              </w:rPr>
              <w:t>
Ұнды, жарманы, ұншаларды немесе бидай қауыздарын, қара бидай, сұлы, жүгері немесе басқа да дән қауыздарын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r>
              <w:br/>
            </w:r>
            <w:r>
              <w:rPr>
                <w:rFonts w:ascii="Times New Roman"/>
                <w:b w:val="false"/>
                <w:i w:val="false"/>
                <w:color w:val="000000"/>
                <w:sz w:val="20"/>
              </w:rPr>
              <w:t>
тамақ</w:t>
            </w:r>
            <w:r>
              <w:br/>
            </w:r>
            <w:r>
              <w:rPr>
                <w:rFonts w:ascii="Times New Roman"/>
                <w:b w:val="false"/>
                <w:i w:val="false"/>
                <w:color w:val="000000"/>
                <w:sz w:val="20"/>
              </w:rPr>
              <w:t>
өнімдері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соның ішінде үй құсынан жасалған тағамдарды өндіру.</w:t>
            </w:r>
            <w:r>
              <w:br/>
            </w:r>
            <w:r>
              <w:rPr>
                <w:rFonts w:ascii="Times New Roman"/>
                <w:b w:val="false"/>
                <w:i w:val="false"/>
                <w:color w:val="000000"/>
                <w:sz w:val="20"/>
              </w:rPr>
              <w:t>
Балықтың тартылған етін қоса, балық тағамдарын өндіру.</w:t>
            </w:r>
            <w:r>
              <w:br/>
            </w:r>
            <w:r>
              <w:rPr>
                <w:rFonts w:ascii="Times New Roman"/>
                <w:b w:val="false"/>
                <w:i w:val="false"/>
                <w:color w:val="000000"/>
                <w:sz w:val="20"/>
              </w:rPr>
              <w:t>
Көкеністерден тағамдар дайындау.</w:t>
            </w:r>
            <w:r>
              <w:br/>
            </w:r>
            <w:r>
              <w:rPr>
                <w:rFonts w:ascii="Times New Roman"/>
                <w:b w:val="false"/>
                <w:i w:val="false"/>
                <w:color w:val="000000"/>
                <w:sz w:val="20"/>
              </w:rPr>
              <w:t>
Тоңазытылған пиццаны немесе өзге тәсілмен сақтау үшін дайындалған пиццаны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сақтаудың өзге де түрлері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сақтау: тоңазыту, кептіру, май ішінде немесе сірке суында сіңіру, консервілеу және т.б.</w:t>
            </w:r>
            <w:r>
              <w:br/>
            </w:r>
            <w:r>
              <w:rPr>
                <w:rFonts w:ascii="Times New Roman"/>
                <w:b w:val="false"/>
                <w:i w:val="false"/>
                <w:color w:val="000000"/>
                <w:sz w:val="20"/>
              </w:rPr>
              <w:t>
Жемістер мен көкөністерден тамақ өнімдерін өндіру.</w:t>
            </w:r>
            <w:r>
              <w:br/>
            </w:r>
            <w:r>
              <w:rPr>
                <w:rFonts w:ascii="Times New Roman"/>
                <w:b w:val="false"/>
                <w:i w:val="false"/>
                <w:color w:val="000000"/>
                <w:sz w:val="20"/>
              </w:rPr>
              <w:t>
Джем, мармелад және асханалық желе өндіру.</w:t>
            </w:r>
            <w:r>
              <w:br/>
            </w:r>
            <w:r>
              <w:rPr>
                <w:rFonts w:ascii="Times New Roman"/>
                <w:b w:val="false"/>
                <w:i w:val="false"/>
                <w:color w:val="000000"/>
                <w:sz w:val="20"/>
              </w:rPr>
              <w:t>
Жаңғақтардан қоймалжың және басқа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тоңазытылған картопты өндіру, құрғақ картоп пюресін өндіру, картоптардан жеңіл тамақтарды өндіру, картоп чипстерін өндіру, картоп ұнын және ұншаларын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басқа тамақ өнімдерін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 жүмыртқа альбуминін өндіру.</w:t>
            </w:r>
            <w:r>
              <w:br/>
            </w:r>
            <w:r>
              <w:rPr>
                <w:rFonts w:ascii="Times New Roman"/>
                <w:b w:val="false"/>
                <w:i w:val="false"/>
                <w:color w:val="000000"/>
                <w:sz w:val="20"/>
              </w:rPr>
              <w:t>
Ашытқылар өндіру.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r>
              <w:br/>
            </w:r>
            <w:r>
              <w:rPr>
                <w:rFonts w:ascii="Times New Roman"/>
                <w:b w:val="false"/>
                <w:i w:val="false"/>
                <w:color w:val="000000"/>
                <w:sz w:val="20"/>
              </w:rPr>
              <w:t>
өндіру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немесе көкөністерден шырындарды өндіру.</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w:t>
            </w:r>
            <w:r>
              <w:br/>
            </w:r>
            <w:r>
              <w:rPr>
                <w:rFonts w:ascii="Times New Roman"/>
                <w:b w:val="false"/>
                <w:i w:val="false"/>
                <w:color w:val="000000"/>
                <w:sz w:val="20"/>
              </w:rPr>
              <w:t>
рға</w:t>
            </w:r>
            <w:r>
              <w:br/>
            </w:r>
            <w:r>
              <w:rPr>
                <w:rFonts w:ascii="Times New Roman"/>
                <w:b w:val="false"/>
                <w:i w:val="false"/>
                <w:color w:val="000000"/>
                <w:sz w:val="20"/>
              </w:rPr>
              <w:t>
арналған</w:t>
            </w:r>
            <w:r>
              <w:br/>
            </w:r>
            <w:r>
              <w:rPr>
                <w:rFonts w:ascii="Times New Roman"/>
                <w:b w:val="false"/>
                <w:i w:val="false"/>
                <w:color w:val="000000"/>
                <w:sz w:val="20"/>
              </w:rPr>
              <w:t>
дайын</w:t>
            </w:r>
            <w:r>
              <w:br/>
            </w:r>
            <w:r>
              <w:rPr>
                <w:rFonts w:ascii="Times New Roman"/>
                <w:b w:val="false"/>
                <w:i w:val="false"/>
                <w:color w:val="000000"/>
                <w:sz w:val="20"/>
              </w:rPr>
              <w:t>
азықтар</w:t>
            </w:r>
            <w:r>
              <w:br/>
            </w:r>
            <w:r>
              <w:rPr>
                <w:rFonts w:ascii="Times New Roman"/>
                <w:b w:val="false"/>
                <w:i w:val="false"/>
                <w:color w:val="000000"/>
                <w:sz w:val="20"/>
              </w:rPr>
              <w:t>
өндіру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r>
              <w:br/>
            </w:r>
            <w:r>
              <w:rPr>
                <w:rFonts w:ascii="Times New Roman"/>
                <w:b w:val="false"/>
                <w:i w:val="false"/>
                <w:color w:val="000000"/>
                <w:sz w:val="20"/>
              </w:rPr>
              <w:t>
жануарлары үшін дайын тамақ өнімдерін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концентратталған азықты және азықтық қоспаларды қоса, фермалардағы жануарларға арналған дайын азықтар өндіру.</w:t>
            </w:r>
            <w:r>
              <w:br/>
            </w:r>
            <w:r>
              <w:rPr>
                <w:rFonts w:ascii="Times New Roman"/>
                <w:b w:val="false"/>
                <w:i w:val="false"/>
                <w:color w:val="000000"/>
                <w:sz w:val="20"/>
              </w:rPr>
              <w:t>
Иттерді, мысықтарды, құстарды, балықтарды және т.б. қоса, үй жануарлары үшін дайын азықтар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Фермалардағы жануарлар үшін дайын азықтар өндіру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