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4e0b" w14:textId="a754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"Мемлекеттік билік органдары жүйесіндегі кадр саясатының кейбір мәселелері туралы" 2002 жылғы 29 наурыздағы № 828 және "Тәуелсіз Мемлекеттер Достастығына қатысушы мемлекеттердің аумақтарында бірлескен жедел-тергеу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туралы" 2017 жылғы 1 маусымдағы № 486 жарлықтарына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5 ақпандағы № 30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"Мемлекеттік билік органдары жүйесіндегі кадр саясатының кейбір мәселелері туралы" 2002 жылғы 29 наурыздағы № </w:t>
      </w:r>
      <w:r>
        <w:rPr>
          <w:rFonts w:ascii="Times New Roman"/>
          <w:b w:val="false"/>
          <w:i w:val="false"/>
          <w:color w:val="000000"/>
          <w:sz w:val="28"/>
        </w:rPr>
        <w:t>828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"Тәуелсіз Мемлекеттер Достастығына қатысушы мемлекеттердің аумақтарында бірлескен жедел-тергеу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туралы" 2017 жылғы 1 маусымдағы №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жарлықтарына өзгерістер мен толықтыру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"Мемлекеттік билік органдары жүйесіндегі кадр саясатының кейбір мәселелері туралы" 2002 жылғы 29 наурыздағы № 828 және "Тәуелсіз Мемлекеттер Достастығына қатысушы мемлекеттердің аумақтарында бірлескен жедел-тергеу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туралы" 2017 жылғы 1 маусымдағы № 486 жарлықтарына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билік органдары жүйесіндегі кадр саясатының кейбір мәселелері туралы"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Республикасыныц ПҮАЖ-ы, 2004 ж., № 17, 212-құжат; № 21, 265-құжат; 2005 ж., № 29, 362-құжат; 2006 ж., № 23, 229-құжат; 2007 ж., № 42, 479-құжат; 2009 ж., № 34, 321-құжат; 2010 ж., №51, 466-құжат):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саяси қызметшілер лауазымдарының және Қазақстан Республикасының Президенті тағайындайтын және бекітетін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лауазымды адамдардың лауазымдар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4"/>
        <w:gridCol w:w="904"/>
        <w:gridCol w:w="904"/>
        <w:gridCol w:w="1658"/>
      </w:tblGrid>
      <w:tr>
        <w:trPr>
          <w:trHeight w:val="30" w:hRule="atLeast"/>
        </w:trPr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қызметіне жетекшілік ететін орынбасарын қоспағанда, Қаржы министрлігі Мемлекеттік кірістер комитеті төрағасының орынбасары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2"/>
        <w:gridCol w:w="1432"/>
        <w:gridCol w:w="1432"/>
        <w:gridCol w:w="2624"/>
      </w:tblGrid>
      <w:tr>
        <w:trPr>
          <w:trHeight w:val="30" w:hRule="atLeast"/>
        </w:trPr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 төрағасының орынбасары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1"/>
        <w:gridCol w:w="1013"/>
        <w:gridCol w:w="1013"/>
        <w:gridCol w:w="2283"/>
      </w:tblGrid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 Мемлекеттік кірістер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құқық қорғау қызметіне жетекшілік ететін орынбасары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1"/>
        <w:gridCol w:w="1013"/>
        <w:gridCol w:w="1013"/>
        <w:gridCol w:w="2283"/>
      </w:tblGrid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 Қаржы мониторингі комитеті төрағасының құқық қорғау қызметіне жетекшілік ететін орынбасары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4"/>
        <w:gridCol w:w="918"/>
        <w:gridCol w:w="919"/>
        <w:gridCol w:w="919"/>
      </w:tblGrid>
      <w:tr>
        <w:trPr>
          <w:trHeight w:val="30" w:hRule="atLeast"/>
        </w:trPr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министрлігінің Мемлекеттік кірістер комитетінің Астана, Алматы және Шымкент қалалары, облыстар бойынша департаменттерінің басшылары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6"/>
        <w:gridCol w:w="864"/>
        <w:gridCol w:w="865"/>
        <w:gridCol w:w="1585"/>
      </w:tblGrid>
      <w:tr>
        <w:trPr>
          <w:trHeight w:val="30" w:hRule="atLeast"/>
        </w:trPr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министрлігінің Мемлекеттік кірістер комитетінің Астана, Алматы және Шымкент қалалары, облыстар бойынша департаменттерінің басшылары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9"/>
        <w:gridCol w:w="773"/>
        <w:gridCol w:w="774"/>
        <w:gridCol w:w="1744"/>
      </w:tblGrid>
      <w:tr>
        <w:trPr>
          <w:trHeight w:val="30" w:hRule="atLeast"/>
        </w:trPr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министрлігінің Қаржы мониторингі комитетінің Астана, Алматы және Шымкент қалалары, облыстар бойынша экономикалық тергеу департаменттерінің басшылары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мемлекеттік саяси қызметшілері мен өзге де басшы лауазымды адамдарын қызметке келісу, қызметке тағайындау мен қызметтен босату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19-тармақтың алтыншы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министрлігі Қаржы мониторингі комитеті төрағасының құқық қорғау қызметіне жетекшілік ететін орынбасары;";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"Тәуелсіз Мемлекеттер Достастығына қатысушы мемлекеттердің аумақтарында бірлескен жедел-тергеу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туралы" Қазақстан Республикасы Президентінің 2017 жылғы 1 маусымдағы №486 Жарлығында (Қазақстан Республикасының ПҮАЖ-ы, 2017 ж., № 20, 154-құжат):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Бас прокуратурасы - орталық құзыретті орган, Қазақстан Республикасының Ұлттық қауіпсіздік комитеті, Қазақстан Республикасы Мемлекеттік қызмет істері және сыбайлас жемқорлыққа қарсы іс-қимыл агенттігінің Сыбайлас жемқорлыққа қарсы іс-қимыл ұлттық бюросы, Қазақстан Республикасының Қаржы министрлігі Қаржы мониторингі комитетінің Экономикалық тергеу қызметі, Қазақстан Республикасының Ішкі істер министрлігі Келісімді орындауға жауапты құзыретті органдар болып айқындалсын.".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