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40a6" w14:textId="92f4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мүлікті "Қазимпэкс" республикалық орталығы" акционерлік қоғамының акцияларын төлеуге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қаңтардағы № 22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"Казимпэкс" республикалық орталығы"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Республикасының Ұлттық қауіпсіздік комитетімен (келісім бойынша) бірлесіп, Қазақстан Республикасының заңнамасында белгіленген тәртіппен осы қаулыдан туындайтын шараларды қабылдасын.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"Қазимпэкс" республикалық орталығы" акционерлік қоғамының акцияларын төлеуге берілетін республикалық мүлік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8261"/>
        <w:gridCol w:w="332"/>
        <w:gridCol w:w="1440"/>
        <w:gridCol w:w="1566"/>
      </w:tblGrid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                  №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0,3119 га жер учаскесі бар "Аққу" қонақ үйінің ғимараты                               (кадастрлық нөмірі: 21:319:026:191; 21:319:026:191:22)                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қаласы, Сарыарқа ауданы, Бұқарбай батыр көшесі, 22-ғимарат 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"Аққу" қонақ үйінің жылу трассасы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мүлік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 микшерлі пульт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Тұғырдағы балықтары бар аквариум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Шаурма әзірлеуге арналған аппарат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литр шайға арналған аппарат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Жастығы бар жолақты атаманкалар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Атлетикалық кешен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магнит жүйесі бар жүгіретін жол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элементтердің (АВР) байланыссыз схемасы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конференц-жүйесі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Бизнес-ноутбук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Гүлдерге арналған гүлсауыт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Таразы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(цифрлық бейне)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WD-200 жылу витринасы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Неонды жарығы бар "Аққу" маңдайша жазуы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Гардероб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Қақпағы бар биік поликарбонат гастроыдыстар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Тереңге орнатылатын дренаждық сорғы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JB-600 сериялы электр грилі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 блогы 2255/1767/250 мм (витражға арналған есік жармасы, пилястр  түріндегі жиектелген порема)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Бітеу есік блогы 2200/900/80 мм (қималы)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Холдағы ойық декор 2700/2500 мм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Витражы бар декоративті панель (комодқа ұқсас) 3600/1300/120 мм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диван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Дренаждық сорғы ЭЦВ4-25 армен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Майтұтқыш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 үстелі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Ауа ионизаторы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160/30 үтіктеу каландры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Карточкалы электронды құлып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Кілем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Ковролан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Барға арналған күнқағар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Колонкалар (сахна мониторлары)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Комод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Перде жиынтығы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1691 NB конференц-үстелі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Тербелме-кресло (сарғыш)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үй гарнитуры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Массаждық төсек+валик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Жарқырауық лайт-бокс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Лак құйылған витраж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Кереует жанына қойылатын шам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температуралы жәшік-витрина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ZB-15A текше мұз құю мұзгенераторы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метр жиналмалы баспалдақ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тармақты, хрустальды аспашам, көлемі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Мангал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 1/1+электржылытқыш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 жуғыш машина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 киімге арналған машина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 жиһазы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"MAXIVAREM L" мембраналы кеңейткіш бак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шкаф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Сымсыз микрофондар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Сымды микрофондар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Планетарлы миксер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КХ-ТDА блогы бар КХ-ТDА 100 RU -1 кіші АТБ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бар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"ASUS ET 2012EUTC-B004C.Pentium G630" моноблогы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Мұздатқыш камера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"ММ 184-74 Атлант" мұздатқышы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"1.100-117.0 Puzzi  Edition EU" жуатын шаңсорғыш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Мульти-фитнес орталық 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функциональды жабдық (принтер+ксерокс+сканер+факс)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Жұмсақ жиһаз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"Юра" жұмсақ жиһазы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Тереңге арналған жоғары қысымды сорғы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Циркуляциялық сорғы "TOP-S50/15 DM PN6/10"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Салқындатқыш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"HARVIA" бугенераторы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"ПКА 6-1/1 ВМ" буконвектоматы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Буконвекциялы пеші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толқынды пеш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плита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Поднос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"Posifleks Aura PP6800L-B" принтері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"НР LJ 1020" принтері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Приставка-жылжымалы тумба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LCD проекторы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Р4 2,4/512+Mouse.Key.Rad multimedia процессоры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HP Pro3500 MT процессоры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Пуфиктер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Шаңсорғыш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DECT PANASONIK KX TG 5521 CAB радиотелефоны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Шырақ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Сейф-шкаф 204 SТ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жабдықтау жүйесі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блок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Слайсер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Шырынсыққыш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Жатын бөлме жиһазы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Жуу-сығу қосып-реттеу өнеркәсіп машинасы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Тенниске арналған үстел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үстелі+айна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Бұрышта тұратын ағаш үстел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үстел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үстелі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Айнасы бар косметикалық үстел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Жүкке арналған жиналмалы шағын үстел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үстел-арбасы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ЕМЕ-35 кептіру барабаны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Арба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қысымын өлшеуге арналған тонометр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тумба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 ылғалдандырғыш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Ауыстырмалы механизмі бар әмбебап жетек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"Panasonic KX FP 218" факсі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Фанкойл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арналған металды кері осмосты                            5 сатылы тазалау жүйесі бар сүзгі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"Canon Power Sho S 5IS" фотокамерасы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Балмұздаққа арналған фрезер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кескіш  (слайсер)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машинасы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Шезлонг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Баллонға арналған шкаф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Банкет залындағы ыдысқа арналған шкаф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шкаф-сөре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Тоңазытқыш шкафы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шлагбаум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Бейнепроекторға арналған экран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киім тазалауға арналған қылшығы бар электр аппарат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ет тартқыш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плитасы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Ыстық сумен жабдықтау жүйесіне арналған температураны электрреттегіш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Магнитті жүйесі бар элептикалық тренажер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Электрқозғалтқыш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Жәшік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кісілік сейсеп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Жастықтың тысы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Сүлгі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 сүлгісі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Дастарқан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Халат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Тескіш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Калькулятор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"Жерұйық" кітабы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Гриль Барбекю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(алюминий) 15 литр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арналған контейнер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Кофеқайнатқыш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Кофетартқыш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науа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Духовкаға арналған науа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Пышақтарға арналған магнит 500 мм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Мантыпісіргіш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Мармит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Ф4 миксері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НР-2015 шағын плитасы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Етке арналған балға ПИК № 3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Нарзанник (ашқыш)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Қазанға арналған пеш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Шелекке арналған тұғыр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Шарапқа арналған тұғыр, швед үстелінің ыдысы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Аққайнарға арналған тұғыр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тіреуіш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Шойын тіреуіш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2-тағам таратып салуға арналған аспап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Ұнға арналған тот баспайтын терең емес елеуіш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Бөліп құятын қасық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Кескіш пластиналар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 қайнатқыш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 салғыш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Самаурын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Сотейник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оқтау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асханалық аспаптар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Түйгіш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Үккіш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Езгіш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Тұздыққа арналған тостаған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Пышаққа арналған қайрақ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Тұздыққа арналған ыдыс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Коктейльді фильтр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Тефлонды қалып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Пісіруге арналған қалып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Фуршеттік тұғыр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салғыш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шәйнегі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литр эмальды шәйнек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Шөген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қалақшасы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Бөтелкені қолмен ашуға арналған штопор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Кәкпір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Қысқаштар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Гигиеналық жинақ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Иіс сабын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қуысына арналған гигиеналық жинақ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қолданылатын орамадағы шашқа арналған сусабын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Орындықтарға арналған бант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Вафельді сүлгі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Күрте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 майлық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шай қасығы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рет қолданылатын шыныаяқ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қолданылатын шанышқы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қолданылатын 3 секциялы ланчбокс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қолданылатын асханалық қасық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қолданылатын пышақтар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көзі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Компьютерге арналған тінтуір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Матрастың тысы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Матрасқап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Көрпе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 тысы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Жамылғы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 сүлгісі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Мақтадан жасалған төсек орын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көрпе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 таратуға арналған асқасық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Астабақ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Табақша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 мл шарап бокалы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 ыдысы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Жеміске арналған ваза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Мұзға арналған шелек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Аққайнарға арналған шелек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Эмальды шелек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Шанышқы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Құмыра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Джигер (тіс тазалағышқа арналған)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турайтын тақтай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Уылдырыққа арналған ыдыс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Кәстрөл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Кесе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Консервілеуге арналған кілт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Майлыққа арналған шығыршық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Кәмпит салатын ыдыс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мл кофешәйнек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Кофе табақшасы 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Креманка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Сыраға арналған саптыаяқ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Күрекше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Манжетница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 ыдысы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Сүт құйғыш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Дәмдеуіштерге арналған жиынтық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Барға арналған жиынтық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Коктейлге арналған жиынтық (шейкер)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Қымызға арналған жиынтық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бокалдарының жиынтығы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құралдарының жиынтығы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Десертке арналған пышақ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Карвитке арналған пышақ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пышақ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Басытқыға арналған пышақ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Тісті пышақ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пышағы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Сопақ табақ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Күлсалғыш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 салғыш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"Офелия" пиаласы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 салғыш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 қойғыш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Шарапқа арналған тұғыр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Тұздыққа арналған тұғыр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 астына қоятын ыдыс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Тайғанамайтын таратқыш таба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Розеточка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мл контаьякқа арналған рюмка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Араққа арналған рюмка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Салат салуға арналған ыдыс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 салғыш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салғыш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Шай-асхана сервизі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Табақшасы бар кілегейге арналған ыдыс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сауыт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Тұздық құйғыш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Стақандар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 баспайтын болаттан жасалған асхана қасығы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Сорпаға арналған ыдыс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литр сорпа шыныаяғы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Табақшасы бар фарфор шыныаяқ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Жеміске арналған ыдыс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Фужер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 баспайтын болаттан жасалған шай қасық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 жиынтығы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Шәйнек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Шайға арналған табақ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Аққайнарға арналған ыдыс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Шыныаяқ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"Жане" шприці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Жеміске арналған сөрелер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қабатты сөре, шыныкерамика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сүйекті фарфор жиынтық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сүйекті фарфор кесе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сүйекті фарфор тәрелке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Металлдан жасалған қайықша тәрізді табақ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бра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бра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 бра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Ілгіш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Дөңгелегі бар металл ілгіш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Үтіктеуге арналған тақтай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сауыты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 жабыны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ш.м.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1 060,55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Перделер жиынтығы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Ағаштан жасалған сары құмыра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Логотипі бар аяқ киімге арналған қасық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Хрусталь аспашам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Оралған перделер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Шілтер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көркем суреттері, фотолары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 сағаттары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Сілтілеу батарейкасы (алкалинді),                             С типті, кернеуі 1,5 В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Бұрышты тегістейтін машина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ВЭУ таразысы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Галогенді қыздыру шамы, энергия үнемдеуші шам, цоколь типі Е-27, қуаты 60 Вт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Гардероб штангасы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Үтіктеу жүйесі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Еденге қоятын қыш құмыра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ағаш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сабынға арналған диспенсер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Сергітушіге арналған диспенсер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Сүлгіге арналған диспенсер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Мөлшерлеуіш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Төсеніш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Кілем төсеніш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белгісі "Өтуге тыйым салынады"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турайтын тақтай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Жасанды шырша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литр киім-кешекке арналған ыдыс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Тот баспайтын қуыруға арналған ыдыс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Есікке ілінетін ақпараттық белгі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Еденде тұратын ақпараттық белгі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Нөмірлер 10*6 см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Кілемше FRIEDOLA 71473 130 см/15 резеңке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қума 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ожауы (инжди)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Ожау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Кокотникке арналған ыдыс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Кокошник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Қоңырау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қалпағы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 қалпағы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кілттерінің жинағы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Канделябр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Қоқысқа арналған контейнер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Нанға арналған контейнер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 салуға арналған себет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 доптарына арналған себет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Оқшаулағыш костюм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 литр құмыра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Бетке арналған қиығы бар массаж кушеткасы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9-11 Вт энергия үнемдеуші шам салқын түсті (софиттер)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Банкілерге арналған науа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Пакеттелген шайға арналған науа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Сабынсалғыш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Есікке ілінетін белгі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SJ 04 еденге қойылатын киім ілгіш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Үстелге қоятын нөмір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Бұрағыш-индикатор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Партфлекс (шектегіш)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Алжапқыш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Бильярдқа арналған қолғап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мл шайға арналған кесе, керамикалық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 ілгіш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Балыққа арналған табақ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Вазаға арналған тұғыр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Чемоданға арналған тұғыр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Спорттық жабын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метр рулетка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"Олень" жарқырауық элементі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Майшабаққа арналған ыдыс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Дастарқандар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Пластикалық қалақ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Аспаздарға арналған арнайы киім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Сөре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 арналған таған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үстелі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үстіне қоятын тақта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Жиналмалы ағаш үстелше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 (ойып жазылған ұйым логотипі)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 курить" тақтасы (8,5*6,5) тігінен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Есікке ілінетін тақтайша 15*15 см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Қабырғаға ілінетін тақтайша 32*17 см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Сантехникалық трос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Урна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жамылғы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Қамыттар 120 мм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Сауна сыртындағы сағат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Киімге арналған қап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Орындыққа арналған қап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Шамшитті тікбұрыш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Швабра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Шымылдық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Кәдесыйларға арналған шкаф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 штопоры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Ваннаға арналған перделер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Тұтқасы бар пластикалық щетка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(банкет залы)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(бильярд залы)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сакура ағашы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Монстера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Душқа арналған иілмелі шланг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Раковинаға арналған гофра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материалдарға арналған желім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Бұрағыштар жиынтығы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Тістеуіктер жиынтығы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жиын-тық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Жуғышқа арналған араластырғыш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Шалбар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персоналға арналған қысқы ерлер костюмі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персоналға арналған жазғы ерлер костюмі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Ерлерге арналған жазғы қысқа бәтеңке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Аспаздарға арналған  арнайы киім (ер) ақ түс пен көгілдір түсті халат, шалбар мақтадан жасалған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 жұмысшыларының  арнайы киімі (әйел) ақ түс пен көгілдір түсті куртка, шалбар, қалпақ, алжапқыш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Аспаздың арнайы киімі (әйел) ақ түс пен көгілдір түсті куртка, шалбар, қалпақ, алжапқыш, мақтадан жасалған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жуғыш пен техникалық персоналдың арнайы киімі (әйел) ақ түс пен көгілдір түсті куртка, шалбар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Бильярдты жабатын қаптағыш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Ротангтық жиһазды жабатын қаптағыш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Қалқанға арналған перде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Кәдесый шкафына арналған юбка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Теріден жасалған төсеніш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 жиынтығы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Гантельдерді қоюға арналған тұғыр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Шаю бөшкесіне арналған арматура (су астынан келетін)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20  темірден жасалған гайка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Софитке арналған 30 Вт Е-14 шамы, саңырауқұлақ тәрізді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Вт  ЛБ36 шамдары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Баспалдақ-саты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М-400 цементі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дәрі-дәрмек қобдишасы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ВВГнг маркалы кабель, 3*1,5 мм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Люминесцентті шам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үнемдеуші шам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Вт ЛБ 18 шамдары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Дәнекерлі ажыратқыш, 380-440 Вт кернеулі, номиналды тоқ 16 А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9-11 Вт Е27 радиаторы бар жарықдиодты шамдар 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АВН ТС 19 ажыратылатын тесттік телефон трубкасы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 жолтартқышы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Ұзартқыш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Үтік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Му-64 цифрлық мультиметрі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самаурын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таба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вафли пісіргіш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қаласы, Сарыарқа ауданы, Бұқарбай батыр көшесі, 22-ғимарат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