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693a" w14:textId="ad06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тізбесін бекіту туралы" Қазақстан Республикасы Үкіметінің 2004 жылғы 3 қыркүйектегі № 929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қаңтардағы № 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2004 жылғы 5 шілдедегі Қазақстан Республикасының Заңы 20-бабының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тізбесін бекіту туралы" Қазақстан Республикасы Үкіметінің 2004 жылғы 3 қыркүйектегі № 929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33, 445-құжат)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байланыс қызметтерін пайдаланушылар үшін қосылу тегін болып табылатын шұғыл медициналық, құқық қорғау, өрт, авария және басқа да қызметтердің тізбесі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байланыс қызметтерін пайдаланушылар үшін қосылуы тегін болып табылатын шұғыл медициналық, құқық қорғау, өрт, авария және басқа да, анықтама және басқа да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қызметтерін пайдаланушылар үшін қосылу тегін болып табылатын шұғыл медициналық, құқық қорғау, өрт, авария және басқа да қызметтердің тізбесі";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 және 8-жол алып тасталсын.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