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9aaf" w14:textId="c379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Жобалау-сметалық құжаттаманы республикалық меншіктен Ақтөбе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24 қаңтардағы № 13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 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бұрынғы Киров атындағы Алға химиялық зауытының аумағында орналасқан қауіпті қалдықтарды (химиялық және өнеркәсіптік қалдықтарды, шлам жинақтағыш қалдықтарын) жоюға (аулаққа шығаруға) арналған жобалау-сметалық құжаттама (бұдан әрі – мүлік) республикалық меншіктен "Қазақстан Республикасы Энергетика министрлігі" мемлекеттік мекемесінің балансынан Ақтөбе облысы әкімдігінің коммуналдық меншігіне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Энергетика министрлігімен және Ақтөбе облысының әкімдігімен бірлесіп, Қазақстан Республикасының заңнамасында белгіленген тәртіппен мүлікті қабылдау-беру жөніндегі қажетті ұйымдастыру іс-шараларын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Бұрынғы Киров атындағы Алға химиялық зауытының аумағында орналасқан қауіпті қалдықтарды (химиялық және өнеркәсіптік қалдықтарды, шлам жинақтағыш қалдықтарын) жоюға (аулаққа шығаруға) арналған жобалау-сметалық құжаттама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8571"/>
        <w:gridCol w:w="693"/>
        <w:gridCol w:w="693"/>
        <w:gridCol w:w="1076"/>
      </w:tblGrid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Құжаттаманың атауы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атындағы бұрынғы Алға химиялық зауытының аумағында орналасқан қауіпті қалдықтарды (химиялық және өнеркәсіптік қалдықтарды, шлам жинақтағыш қалдықтарын) жоюға (аулаққа шығаруға) арналған жобалау-сметалық құжаттаманы әзірлеу"түсіндірме жазбасы.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1-том.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"Киров атындағы бұрынғы Алға химиялық зауытының аумағында орналасқан қауіпті қалдықтарды (химиялық және өнеркәсіптік қалдықтарды, шлам жинақтағыш қалдықтарын) жоюға (аулаққа шығаруға) арналған жобалау-сметалық құжаттаманы әзірлеу" бас жоспары.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1-альбом.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"Киров атындағы бұрынғы Алға химиялық зауытының аумағында орналасқан қауіпті қалдықтарды (химиялық және өнеркәсіптік қалдықтарды, шлам жинақтағыш қалдықтарын) жоюға (аулаққа шығаруға) арналған жобалау-сметалық құжаттаманы әзірлеу" аумақты инженерлік қорғау.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2-том. 2-альбом.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атындағы бұрынғы 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зауытының аумағында орналасқан қауіпті қалдықтарды (химиялық және өнеркәсіптік қалдықтарды, шлам жинақтағыш қалдықтарын) жоюға (аулаққа шығаруға) арналған жобалау-сметалық құжаттаманы әзірлеу" технологиялық шешімдері.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4-альбом.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атындағы бұрынғы Алға химиялық зауытының аумағында орналасқан қауіпті қалдықтарды (химиялық және өнеркәсіптік қалдықтарды, шлам жинақтағыш қалдықтарын) жоюға (аулаққа шығаруға) арналған жобалау-сметалық құжаттаманы әзірлеу" сметалық құжаттама.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3-том.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атындағы бұрынғы Алға химиялық зауытының аумағында орналасқан қауіпті қалдықтарды (химиялық және өнеркәсіптік қалдықтарды, шлам жинақтағыш қалдықтарын) жоюға (аулаққа шығаруға) арналған жобалау-сметалық құжаттаманы әзірлеу" байқау ұңғымаларын орнату жобасы.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4-том.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атындағы бұрынғы Алға химиялық зауытының аумағында орналасқан қауіпті қалдықтарды (химиялық және өнеркәсіптік қалдықтарды, шлам жинақтағыш қалдықтарын) жоюға (аулаққа шығаруға) арналған жобалау-сметалық құжаттаманы әзірлеу" қоршаған ортаға әсерді бағалау.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5-том.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атындағы бұрынғы Алға химиялық зауытының аумағында орналасқан қауіпті қалдықтарды (химиялық және өнеркәсіптік қалдықтарды, шлам жинақтағыш қалдықтарын) жоюға (аулаққа шығаруға) арналған жобалау-сметалық құжаттаманы әзірлеу" инженерлік-техникалық іс-шаралар.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6-том.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атындағы бұрынғы Алға химиялық зауытының аумағында орналасқан қауіпті қалдықтарды (химиялық және өнеркәсіптік қалдықтарды, шлам жинақтағыш қалдықтарын) жоюға (аулаққа шығаруға) арналған жобалау-сметалық құжаттаманы әзірлеу" құрылысты ұйымдастыру жобасы.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7-том.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атындағы бұрынғы Алға химиялық зауытының аумағында орналасқан қауіпті қалдықтарды (химиялық және өнеркәсіптік қалдықтарды, шлам жинақтағыш қалдықтарын) жоюға (аулаққа шығаруға) арналған жобалау-сметалық құжаттаманы әзірлеу" жұмыс жобасы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облысы Киров атындағы бұрынғы Алға химиялық зауытының аумағында орналасқан қауіпті қалдықтарды (химиялық және өнеркәсіптік қалдықтарды, шлам жинақтағыш қалдықтарын) жоюға (аулаққа шығаруға) арналған жобалау-сметалық құжаттаманы әзірлеу" жұмыс жобасы бойынша мемлекеттік сараптама қорытындысының көшірмесі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