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705a4" w14:textId="5e705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Үкіметінің заң жобалау жұмыстарының 2018 жылға арналған жоспары туралы" Қазақстан Республикасы Үкіметінің 2017 жылғы 28 желтоқсандағы № 894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2018 жылғы 29 желтоқсандағы № 940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Үкіметінің заң жобалау жұмыстарының 2018 жылға арналған жоспары туралы" Қазақстан Республикасы Үкіметінің 2017 жылғы 28 желтоқсандағы № 894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2017 ж., № 68-69-70, 421-құжат)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 Үкіметінің заң жобалау жұмыстарының 2018 жылға арналған </w:t>
      </w:r>
      <w:r>
        <w:rPr>
          <w:rFonts w:ascii="Times New Roman"/>
          <w:b w:val="false"/>
          <w:i w:val="false"/>
          <w:color w:val="000000"/>
          <w:sz w:val="28"/>
        </w:rPr>
        <w:t>жоспарында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18-жол алып тасталсын.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