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fc3" w14:textId="e91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 инвестициялауға арналған қаржы құралдарының тізбесін айқындау туралы" Қазақстан Республикасы Үкіметінің 2007 жылғы 13 қарашадағы № 1081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935 қаулысы. Күші жойылды - Қазақстан Республикасы Үкіметінің 13 сәуірдегі 2020 жылғы №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сақтандыру қоры" акционерлік қоғамының активтерін инвестициялауға арналған қаржы құралдарының тізбесін айқындау туралы" Қазақстан Республикасы Үкіметінің 2007 жылғы 13 қарашадағы № 1081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506-құжат)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реттік нөмірі 8-жолмен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9909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"Мемлекеттік әлеуметтік сақтандыру қоры" акционерлік қоғамы активтерінің он пайызынан аспайтын Еуразия даму банкінің облигациялары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