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8cbb3" w14:textId="c88cb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кейбір шешімдеріне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2018 жылғы 29 желтоқсандағы № 930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Қазақстан Республикасы Үкіметінің кейбір шешімдеріне енгізілетін </w:t>
      </w:r>
      <w:r>
        <w:rPr>
          <w:rFonts w:ascii="Times New Roman"/>
          <w:b w:val="false"/>
          <w:i w:val="false"/>
          <w:color w:val="000000"/>
          <w:sz w:val="28"/>
        </w:rPr>
        <w:t>өзгерістер мен толықтыру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Yкiметiнiң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930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Yкiметiнiң кейбір шешімдеріне енгізілетін өзгерістер мен толықтыру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1. Күші жойылды - ҚР Үкіметінің 14.09.2023 </w:t>
      </w:r>
      <w:r>
        <w:rPr>
          <w:rFonts w:ascii="Times New Roman"/>
          <w:b w:val="false"/>
          <w:i w:val="false"/>
          <w:color w:val="ff0000"/>
          <w:sz w:val="28"/>
        </w:rPr>
        <w:t>№ 798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"Мемлекеттік қызметшілерді даярлау, қайта даярлау және олардың біліктілігін арттыру қағидаларын бекіту туралы" Қазақстан Республикасы Үкіметінің 2018 жылғы 15 наурыздағы № 125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2018 ж., № 16, 67-құжат):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Мемлекеттік қызметшілерді даярлау, қайта даярлау және олардың біліктілігін арттыру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бірінші бөлігі мынадай редакцияда жазылсын: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Мемлекеттік басқару академиясының филиалында қайта даярлаудан өтуге жіберілетін, Алматы қаласында орналасқан мемлекеттік органдардың С-1, С-2, С-3, С-4, С-5 санаттарының мемлекеттік қызметшілерін қоспағанда, Мемлекеттік басқару академиясында "Б" корпусының "А", "В" санаттары топтарының, С-1, С-2, С-3, С-4, С-5, С-О-1, С-О-2, D-1, D-2, D-3, D-O-1, D-O-2, E-1, E-2 санаттарының мемлекеттік қызметшілері қайта даярлаудан өтеді.".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"Қазақстан Республикасының 2015 – 2025 жылдарға арналған сыбайлас жемқорлыққа қарсы стратегиясын іске асыру және көлеңкелі экономикаға қарсы іс-қимыл жөніндегі 2018 – 2020 жылдарға арналған іс-шаралар жоспарын бекіту туралы" Қазақстан Республикасы Үкіметінің 2018 жылғы 31 мамырдағы № 309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бірінші абзацы мынадай редакцияда жазылсын:</w:t>
      </w:r>
    </w:p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Орталық атқарушы органдар, Қазақстан Республикасының Президентіне тікелей бағынатын және есеп беретін мемлекеттік органдар (келісім бойынша), облыстардың, республикалық маңызы бар қалалардың, астананың әкімдері, сондай-ақ Жоспарды орындауға жауапты мүдделі ұйымдар:";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Республикасының 2015 – 2025 жылдарға арналған сыбайлас жемқорлыққа қарсы стратегиясын іске асыру және көлеңкелі экономикаға қарсы іс-қимыл жөніндегі 2018 – 2020 жылдарға арналған іс-шаралар </w:t>
      </w:r>
      <w:r>
        <w:rPr>
          <w:rFonts w:ascii="Times New Roman"/>
          <w:b w:val="false"/>
          <w:i w:val="false"/>
          <w:color w:val="000000"/>
          <w:sz w:val="28"/>
        </w:rPr>
        <w:t>жоспарында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25-жолдың 4-бағаны мынадай редакцияда жазылсын: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"ҚДМ (жинақтау), ЖАО";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27-жолдың 4-бағаны мынадай редакцияда жазылсын: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"ҚДМ (жинақтау), Қаржымині, ҰЭМ";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47-жолдың 4-бағаны мынадай редакцияда жазылсын: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"ҚДМ (жинақтау), БҒМ, МҚІСҚА (келісім бойынша), ЖАО";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ескертпеде: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аббревиатуралардың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 жазылуында:</w:t>
      </w:r>
    </w:p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"ДІАҚМ – Қазақстан Республикасының Дін істері және азаматтық қоғам министрлігі" деген жол мынадай редакцияда жазылсын: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"ҚДМ – Қазақстан Республикасының Қоғамдық даму министрлігі".</w:t>
      </w:r>
    </w:p>
    <w:bookmarkEnd w:id="1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