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78b9" w14:textId="fbf7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927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маусымдағы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19, 105-құжат)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2018 – 2019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775"/>
        <w:gridCol w:w="841"/>
        <w:gridCol w:w="841"/>
        <w:gridCol w:w="842"/>
        <w:gridCol w:w="842"/>
        <w:gridCol w:w="841"/>
        <w:gridCol w:w="841"/>
        <w:gridCol w:w="841"/>
        <w:gridCol w:w="841"/>
        <w:gridCol w:w="841"/>
        <w:gridCol w:w="841"/>
        <w:gridCol w:w="841"/>
        <w:gridCol w:w="842"/>
      </w:tblGrid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кодтары мен атаулары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ұлттық ЖОО-да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тереңдету үшін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– Гуманитарлық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– Құқық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– Өнер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– Әлеуметтік ғылымдар, экономика және бизнес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– Жаратылыстану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 Техника ғылымдары және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Қызмет көрсету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Әскери іс және қауіпсіздік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Білім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 Техника ғылымдары және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Ауыл шаруашылығы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 оқытуға, оның ішінде шетелдік азаматтарға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дайындық бөлімдерінің тыңдаушыларын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дайындық бөлімінде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 дайындық бөлімінде Қазақстан Республикасының заматтары болып табылмайтын ұлты қазақ тұлғаларды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деңгейін арттыру үшін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дайындық бөлімде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1374"/>
        <w:gridCol w:w="1255"/>
        <w:gridCol w:w="1493"/>
        <w:gridCol w:w="1255"/>
        <w:gridCol w:w="1256"/>
        <w:gridCol w:w="1256"/>
        <w:gridCol w:w="1494"/>
      </w:tblGrid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кодтары мен атаулары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ұлттық ЖОО-да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Қазақ-Британ техникалық университетінде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ЖОО-да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тереңдету үшін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– Гуманитарлық ғылымдар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– Құқық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– Өнер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– Әлеуметтік ғылымдар, экономика және бизнес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– Жаратылыстану ғылымдары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 Техника ғылымдары және технологиялар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Қызмет көрсету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Әскери іс және қауіпсіздік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 Ветеринария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Білім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 Техника ғылымдары және технологиялар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Ауыл шаруашылығы ғылымдары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 нің Қазақстандағы филиалында студенттерді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 оқытуға, оның ішінде шетелдік азаматтарға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дайындық бөлімдерінің тыңдаушыларын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дайындық бөлімінде тыңдаушылар-ды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 дайындық бөлімінде Қазақстан Республикасының заматтары болып табылмайтын ұлты қазақ тұлғаларды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деңгейін арттыру үшін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Қ.А. Ясауи атындағы халықаралық қазақ-түрік университетінде Түрік Республикас-ынан, басқа түркітілдес республикалардан келген тыңдаушыларды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дайындық бөлімде оқытуға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2018 – 2019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1794"/>
        <w:gridCol w:w="1176"/>
        <w:gridCol w:w="1950"/>
        <w:gridCol w:w="1950"/>
        <w:gridCol w:w="1640"/>
        <w:gridCol w:w="1641"/>
      </w:tblGrid>
      <w:tr>
        <w:trPr>
          <w:trHeight w:val="30" w:hRule="atLeast"/>
        </w:trPr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2534"/>
        <w:gridCol w:w="1661"/>
        <w:gridCol w:w="2754"/>
        <w:gridCol w:w="2317"/>
      </w:tblGrid>
      <w:tr>
        <w:trPr>
          <w:trHeight w:val="30" w:hRule="atLeast"/>
        </w:trPr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832"/>
        <w:gridCol w:w="3720"/>
        <w:gridCol w:w="3721"/>
      </w:tblGrid>
      <w:tr>
        <w:trPr>
          <w:trHeight w:val="30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айға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832"/>
        <w:gridCol w:w="3720"/>
        <w:gridCol w:w="3721"/>
      </w:tblGrid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2018 жылғы 1 қыркүйектен бастап қолданысқа енгізіледі және ресми жариялануға тиіс.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