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55331" w14:textId="d3553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Мәдениет және спорт министрлігінің мәселелері" туралы Қазақстан Республикасы Үкіметінің 2014 жылғы 23 қыркүйектегі № 1003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29 желтоқсандағы № 925 қаулысы. Күші жойылды - Қазақстан Республикасы Үкіметінің 2023 жылғы 4 қазандағы № 865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04.10.2023 </w:t>
      </w:r>
      <w:r>
        <w:rPr>
          <w:rFonts w:ascii="Times New Roman"/>
          <w:b w:val="false"/>
          <w:i w:val="false"/>
          <w:color w:val="ff0000"/>
          <w:sz w:val="28"/>
        </w:rPr>
        <w:t>№ 865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"Қазақстан Республикасы Мәдениет және спорт министрлігінің мәселелері" туралы Қазақстан Республикасы Үкіметінің 2014 жылғы 23 қыркүйектегі № 1003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58, 550-құжат) мынадай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Мәдениет және спорт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бөліктің 180) және 181) тармақшалары мынадай редакцияда жазылсын: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"180) ұлттық фильмдерді жасау жөніндегі жұмысты республикалық деңгейде ұйымдастыру;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181) қоғамдық маңызы бар әдебиетті сатып алу, басып шығару және тарату қағидаларын бекіту;";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бөлік мынадай мазмұндағы 10-1) және 10-2) тармақшалармен толықтырылсын: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"10-1) қоғамдық маңызы бар әдебиетті сатып алу, басып шығару және тарату жөніндегі жұмысты республикалық деңгейде ұйымдастыру;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10-2) қоғамдық маңызы бар әдебиетті сатып алу, басып шығару және тарату қағидаларын әзірлеу;";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Мәдениет және спорт министрлігінің қарамағындағы 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орыс тіліндегі мәтінге өзгеріс енгізіледі, қазақ тіліндегі мәтін өзгермейді;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68-тармақтар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қаулы қол қойылған күнінен бастап қолданысқа енгізіледі. 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