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8037" w14:textId="44e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924 қаулысы. Күші жойылды - Қазақстан Республикасы Үкіметінің 2025 жылғы 27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199-бабына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сыртқы және ішкі қарыздарына мониторинг жүргізу және бақылау қағидаларын бекіту туралы" Қазақстан Республикасы Үкіметінің 2018 жылғы 20 сәуірдегі № 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20, 112-құжат)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квазимемлекеттік сектордың сыртқы және ішкі қарыздарына мониторинг жүргізу және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Үкіметтің сыртқы борышы (мемлекет кепілдік берген сыртқы борышты есепке алғанда) мен квазимемлекеттік сектор субъектілерінің сыртқы борышының көлемі Қазақстан Республикасының Ұлттық қоры валюталық активтерінің жалпы мөлшерінен аспауға тиіс.".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