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3b7d" w14:textId="2753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 мен қоныс аударушыларды қабылдаудың 2019 жылға арналған өңірлік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916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"Халықтың көші-қоны туралы" 2011 жылғы 22 шілдедегі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Мынадай: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оралмандарды қабылдаудың 2019 жылға арналған өңірлік квотасы 2031 адам;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қоныс аударушыларды қабылдаудың 2019 жылға арналған өңірлік квотасы 6962 адам деп белгіленсін.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27.12.2019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