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56e2" w14:textId="a60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желтоқсандағы № 913 қаулысы. Күші жойылды - Қазақстан Республикасы Үкіметінің 2020 жылғы 3 сәуірдегі № 165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03.04.2020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0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көрсетілетін қызметтер тізілімін бекіту туралы" Қазақстан Республикасы Үкіметінің 2013 жылғы 18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55, 769-құжат)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мемлекеттік көрсетiлетiн қызметтер </w:t>
      </w:r>
      <w:r>
        <w:rPr>
          <w:rFonts w:ascii="Times New Roman"/>
          <w:b w:val="false"/>
          <w:i w:val="false"/>
          <w:color w:val="000000"/>
          <w:sz w:val="28"/>
        </w:rPr>
        <w:t>тiзiлiмiнде: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13-2-жолда: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9-бағаны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 қағаз түрінде";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21-жолдың 6-бағаны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"Астана, Алматы және Шымкент қалаларының, аудандардың және облыстық маңызы бар қалалардың ЖАО";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Астана,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Астана,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30-2-жолда: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Астана, Алматы және Шымкент қалаларының, аудандардың және облыстық маңызы бар қалалардың, қаладағы аудандардың, аудандық маңызы бар қалалардың ЖАО, кенттердің, ауылдардың, ауылдық округтердің әкімдері, "электрондық үкіметтің" веб-порталы";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30-3, 30-4-жолдармен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3610"/>
        <w:gridCol w:w="1382"/>
        <w:gridCol w:w="534"/>
        <w:gridCol w:w="328"/>
        <w:gridCol w:w="3419"/>
        <w:gridCol w:w="535"/>
        <w:gridCol w:w="329"/>
        <w:gridCol w:w="329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шақыруды кейiнге қалдыру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және облыстық маңызы бар қалалардың ЖАО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Қағазтүрінде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әскери қызметке шақырудан босату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облыстардың, Астана, Алматы және Шымкент қалаларының ЖАО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33-1-жолдың 2-бағаны мынадай редакцияда жазылсын: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"00202003";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38-1-жолда: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"ІІМ аумақтық бөлімшелері, Мемлекеттік корпорация, "электрондық үкіметтің" веб-порталы";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46-жолдың 7-бағаны мынадай редакцияда жазылсын: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47-жолдың 7-бағаны мынадай редакцияда жазылсын: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корпорация";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55-жолдың 7-бағаны мынадай редакцияда жазылсын: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59-жолда: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"Психологиялық-медициналық-педагогикалық консультация, "электрондық үкіметтің" веб-порталы";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67-жолда: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"Арнайы білім беру ұйымдары, "электрондық үкіметтің" веб-порталы";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68-жолда: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"Балаларға арналған қосымша білім беру ұйымдары, жалпы орта білім беру ұйымдары, "электрондық үкіметтің" веб-порталы";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69-жолда: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кент, ауыл, ауылдық округ әкімі, "электрондық үкіметтің" веб-порталы";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70-жолда: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және Шымкент қалаларының, аудандардың және облыстық маңызы бар қалалардың ЖАО, білім беру ұйымдары, "электрондық үкіметтің" веб-порталы";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орыс тіліндегі мәтінге түзетулер енгізілді, қазақ тіліндегі мәтін өзгермейді;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71-жолда: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облыстардың, Астана, Алматы және Шымкент қалаларының, аудандардың және қалалардың ЖАО, білім беру ұйымдары, "электрондық үкіметтің" веб-порталы";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72-жолда: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73-1-жолда: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техникалық және кәсіптік, орта білімнен кейінгі білім беру ұйымдары, жоғары оқу орындары, "электрондық үкіметтің" веб-порталы";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73-2-жолда: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73-5, 73-6, 73-7-жолдармен толықтырылсын: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267"/>
        <w:gridCol w:w="5056"/>
        <w:gridCol w:w="335"/>
        <w:gridCol w:w="206"/>
        <w:gridCol w:w="1370"/>
        <w:gridCol w:w="1371"/>
        <w:gridCol w:w="206"/>
        <w:gridCol w:w="337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00403016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арасында балалардың ауысуы немесе ауыстыру үшін құжаттарды қабылдау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үлгідегі және типтегі мектепке дейінгі ұйымдар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үлгідегі және типтегі мектепке дейінгі ұйымдар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00403017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жалпы білім беретін оқу орындарының арасында ауыстыру үшін құжаттар қабылдау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ұйымдары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ұйымдары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00403018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балалардың "Назарбаев Зияткерлік мектептері" дербес білім беру ұйымдарында оқуы ақысын төлеу үшін Қазақстан Республикасының Тұңғыш Президенті – Елбасының "Өркен" білім беру грантын беруге арналған конкурсқа қатысу үшін құжаттар қабылдау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82-1-жолда: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және Шымкент қалаларының, аудандардың және облыстық маңызы бар қалалардың ЖАО, "электрондық үкіметтің" веб-порталы";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121-1-жолда: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"00503011";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"Әділетмині";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122-3-жолдың 7-бағаны мынадай редакцияда жазылсын: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веб-порталы";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132-5-жолмен толықтырылсын: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338"/>
        <w:gridCol w:w="2779"/>
        <w:gridCol w:w="494"/>
        <w:gridCol w:w="304"/>
        <w:gridCol w:w="1827"/>
        <w:gridCol w:w="685"/>
        <w:gridCol w:w="304"/>
        <w:gridCol w:w="49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 бюджет қаражаты есебінен шетелге емделуге жіберу мүмкіндігіне құжаттарды қабылдау және қарастыру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және Шымкент қалаларының ЖАО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136-жолдың 6-бағаны мынадай редакцияда жазылсын: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ҚДСК аумақтық департаменттері";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137-жолда: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150-жолда: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151-жолда: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152-жолда: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153-2-жолда: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153-4-жолда: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153-5-жолда: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"ДСМ ҚДСК, "электрондық үкіметтің" веб-порталы";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156-жолда: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171-6-жолмен толықтырылсын: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3391"/>
        <w:gridCol w:w="2629"/>
        <w:gridCol w:w="502"/>
        <w:gridCol w:w="308"/>
        <w:gridCol w:w="502"/>
        <w:gridCol w:w="2050"/>
        <w:gridCol w:w="309"/>
        <w:gridCol w:w="503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171-6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00703111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әлеуметтік сақтандыру жүйесіне қатысушыға әлеуметтік аударымдардың жағдайы және қозғалысы туралы ақпарат беру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сақтандыру қоры және оның филиалдары, Мемлекеттік корпорация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173-жолдың 7-бағаны мынадай редакцияда жазылсын: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"Кент, ауыл, ауылдық округ әкімі, Халықты жұмыспен қамту орталығы"; 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186-1-жолмен толықтырылсын: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3373"/>
        <w:gridCol w:w="1524"/>
        <w:gridCol w:w="499"/>
        <w:gridCol w:w="307"/>
        <w:gridCol w:w="1847"/>
        <w:gridCol w:w="1847"/>
        <w:gridCol w:w="307"/>
        <w:gridCol w:w="501"/>
      </w:tblGrid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қажеттілігі туралы қорытынды беру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және Шымкент қалаларының ЖАО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және Шымкент қалаларының ЖАО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188-жолдың 7-бағаны мынадай редакцияда жазылсын: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Халықты жұмыспен қамту орталығы, Астана, Алматы және Шымкент қалаларының, аудандардың және облыстық маңызы бар қалалардың ЖАО, кенттің, ауылдың, ауылдық округтің әкімі, "электрондық үкіметтің" веб-порталы"; 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191-жолда: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197-жолда: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198-жолда: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"Халықаралық бағдарламалар орталығы" АҚ, "электрондық үкіметтің" веб-порталы";</w:t>
      </w:r>
    </w:p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200-жолда: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бағдарламалар орталығы" АҚ, "электрондық үкіметтің" веб-порталы";</w:t>
      </w:r>
    </w:p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201-жолда: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"Халықаралық бағдарламалар орталығы" АҚ, "электрондық үкіметтің" веб-порталы";</w:t>
      </w:r>
    </w:p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202-жолда: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"Халықаралық бағдарламалар орталығы" АҚ, "электрондық үкіметтің" веб-порталы";</w:t>
      </w:r>
    </w:p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203-жолда: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бағдарламалар орталығы" АҚ, "электрондық үкіметтің" веб-порталы";</w:t>
      </w:r>
    </w:p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203-2-жолда: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техникалық және кәсiптік, орта білімнен кейінгі, жоғары және жоғары оқу орнынан кейінгі білім беру ұйымдары, "электрондық үкіметтің" веб-порталы";</w:t>
      </w:r>
    </w:p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206-1-жолда: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оқу орындары, "электрондық үкіметтің" веб-порталы";</w:t>
      </w:r>
    </w:p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206-2-жолдың 2-бағаны мынадай редакцияда жазылсын: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"00802005"; </w:t>
      </w:r>
    </w:p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206-3-жолдың 2-бағаны мынадай редакцияда жазылсын: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"00802006"; 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208-жолда: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кәсiптік білім беру ұйымдары, "электрондық үкіметтің" веб-порталы";</w:t>
      </w:r>
    </w:p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210-жолда: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ұлттық ғылыми-техникалық сараптама орталығы" АҚ, "электрондық үкіметтің" веб-порталы";</w:t>
      </w:r>
    </w:p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215-жолда:</w:t>
      </w:r>
    </w:p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ұйымдары, "электрондық үкіметтің" веб-порталы";</w:t>
      </w:r>
    </w:p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221-жолда: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222-жолда: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ұлттық ғылыми-техникалық сараптама орталығы" АҚ, "электрондық үкіметтің" веб-порталы";</w:t>
      </w:r>
    </w:p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222-2-жолда: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ұйымдары, "электрондық үкіметтің" веб-порталы";</w:t>
      </w:r>
    </w:p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240-жолдың 7-бағаны мынадай редакцияда жазылсын: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веб-порталы"; </w:t>
      </w:r>
    </w:p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242-жолда: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243-жолда: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244-жолда: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245-жолда: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253-жолдың 7-бағаны мынадай редакцияда жазылсын: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254-жолдың 7-бағаны мынадай редакцияда жазылсын: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255-жолдың 7-бағаны мынадай редакцияда жазылсын: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256-жолдың 7-бағаны мынадай редакцияда жазылсын: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257-жолдың 7-бағаны мынадай редакцияда жазылсын: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корпорация, "электрондық үкіметтің" веб-порталы"; </w:t>
      </w:r>
    </w:p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258-жолда: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 шеңберінде сыйақы мөлшерлемесінің бір бөлігіне субсидия беру";</w:t>
      </w:r>
    </w:p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АҚ";</w:t>
      </w:r>
    </w:p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АҚ, "электрондық үкіметтің" веб-порталы";</w:t>
      </w:r>
    </w:p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259-жолда: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 шеңберінде шағын және орта кәсіпкерлік субъектілерінің кредиттері бойынша кепілдіктер беру";</w:t>
      </w:r>
    </w:p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АҚ";</w:t>
      </w:r>
    </w:p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АҚ, "электрондық үкіметтің" веб-порталы";</w:t>
      </w:r>
    </w:p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260-жолда: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 шеңберінде жаңа бизнес-идеяларды және бизнес-инкубациялау шеңберінде индустриялық-инновациялық жобаларды іске асыру үшін шағын кәсіпкерлік субъектілеріне мемлекеттік гранттар беру";</w:t>
      </w:r>
    </w:p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және Шымкент қалаларының ЖАО, "электрондық үкіметтің" веб-порталы";</w:t>
      </w:r>
    </w:p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261-жолда: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 шеңберінде өндірістік (индустриялық) инфрақұрылымды дамыту бойынша қолдау көрсету";</w:t>
      </w:r>
    </w:p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және Шымкент қалаларының ЖАО, "электрондық үкіметтің" веб-порталы";</w:t>
      </w:r>
    </w:p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262-жолда:</w:t>
      </w:r>
    </w:p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картасы-2020" бизнесті қолдау мен дамытудың мемлекеттік бағдарламасы шеңберінде жеке кәсіпкерлік субъектілерін оқыту";</w:t>
      </w:r>
    </w:p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"Даму" КДҚ" АҚ, кәсіпкерлерге қызмет көрсету орталықтары, кәсіпкерлікті қолдау орталықтары, қаржылай емес қолдау операторы";</w:t>
      </w:r>
    </w:p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264-жолда: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272-3-жолдың 2-бағаны мынадай редакцияда жазылсын: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"01101010"; </w:t>
      </w:r>
    </w:p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272-4-жолдың 2-бағаны мынадай редакцияда жазылсын: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"01101011"; </w:t>
      </w:r>
    </w:p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272-5-жолдың 2-бағаны мынадай редакцияда жазылсын: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"01101012"; </w:t>
      </w:r>
    </w:p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272-6-жолдың 2-бағаны мынадай редакцияда жазылсын: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"01101013"; </w:t>
      </w:r>
    </w:p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287-жолдың 8-бағаны мынадай редакцияда жазылсын: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"Ақылы/тегін"; </w:t>
      </w:r>
    </w:p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321-жолда: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"Қоршаған ортаны қорғау ақпараттық-талдамалық орталығы" РМК, "электрондық үкіметтің" веб-порталы";</w:t>
      </w:r>
    </w:p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354-1, 354-2-жолдармен толықтырылсын: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2767"/>
        <w:gridCol w:w="3460"/>
        <w:gridCol w:w="409"/>
        <w:gridCol w:w="252"/>
        <w:gridCol w:w="1515"/>
        <w:gridCol w:w="1515"/>
        <w:gridCol w:w="252"/>
        <w:gridCol w:w="411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01204014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және аңшылық шаруашылығы субъектілерінің қоғамдық бірлестіктерінің, сондай-ақ балық аулаушылар мен балық шаруашылығы субъектілері қоғамдық бірлестіктерінің республикалық қауымдастықтарын аккредиттеу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Орман шаруашылығы және жануарлар дүниесі комитеті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Орман шаруашылығы және жануарлар дүниесі комитеті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 куәлiгiн беру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және аңшылық шаруашылығы субъектілерінің қоғамдық бірлестіктерінің республикалық қауымдастықтары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Аңшылардың және аңшылық шаруашылығы субъектілерінің қоғамдық бірлестіктерінің республикалық қауымдастықтары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367, 371-жолдар алып тасталсын;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376-6, 376-7, 376-8, 376-9, 376-10, 376-11, 376-12-жолдармен толықтырылсын: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904"/>
        <w:gridCol w:w="3023"/>
        <w:gridCol w:w="761"/>
        <w:gridCol w:w="264"/>
        <w:gridCol w:w="1258"/>
        <w:gridCol w:w="1259"/>
        <w:gridCol w:w="265"/>
        <w:gridCol w:w="431"/>
      </w:tblGrid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құқығының және жер қойнауын пайдалану құқығымен байланысты объектілердің ауысуы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01205027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мен уранды өндіру бойынша жер қойнауын пайдалануға арналған келісімшарттарға қосымша келісімдерді жасасу (қол қою)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01205028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мен уранды өндіру бойынша жер қойнауын пайдалануға арналған келісімшарттарды жасасу (қол қою)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іздеушілікке арналған лицензияны беру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ЖАО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ЖАО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01205029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кеңістігін пайдалануға арналған лицензияны беру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 Геология және жер қойнауын пайдалану комитеті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 Геология және жер қойнауын пайдалану комитеті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қатты қазбаларды қайта өңдеу туралы келісім жасасу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01205031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учаскесін түрлендіруге арналған өтініш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406-11-жолдың 3-бағаны мынадай редакцияда жазылсын: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"Акваөсіру (балық өсіру шаруашылығы) өнімділігін және өнім сапасын арттыруды субсидиялау";</w:t>
      </w:r>
    </w:p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409-жолда: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425-2-жолда: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Атомдық және энергетикалық қадағалау мен бақылау комитетi, "электрондық үкіметтің" веб-порталы";</w:t>
      </w:r>
    </w:p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426-жолда: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429-жолда: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443-жолда:</w:t>
      </w:r>
    </w:p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449-1-жолда: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 Атомдық және энергетикалық қадағалау мен бақылау комитетi, "электрондық үкіметтің" веб-порталы";</w:t>
      </w:r>
    </w:p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449-2-жолдың 7-бағаны мынадай редакцияда жазылсын: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корпорация";</w:t>
      </w:r>
    </w:p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449-3-жолдың 2-бағаны мынадай редакцияда жазылсын: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"01403025"; </w:t>
      </w:r>
    </w:p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449-4-жолдың 2-бағаны мынадай редакцияда жазылсын: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"01403026"; </w:t>
      </w:r>
    </w:p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449-5-жолдың 2-бағаны мынадай редакцияда жазылсын: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"01403027"; </w:t>
      </w:r>
    </w:p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449-6-жолдың 2-бағаны мынадай редакцияда жазылсын: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"01403028"; </w:t>
      </w:r>
    </w:p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467-жол алып тасталсын;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468-1-жолдың 7-бағаны мынадай редакцияда жазылсын: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468-3-жолда: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468-4-жолда: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468-5-жолмен толықтырылсын: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3583"/>
        <w:gridCol w:w="939"/>
        <w:gridCol w:w="939"/>
        <w:gridCol w:w="326"/>
        <w:gridCol w:w="1961"/>
        <w:gridCol w:w="1672"/>
        <w:gridCol w:w="327"/>
        <w:gridCol w:w="327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468-5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01404022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кесуге рұқсат беру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және Шымкент қалаларының ЖАО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веб-порталы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478-жолдың 7-бағаны мынадай редакцияда жазылсын: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483-жолдың 7-бағаны мынадай редакцияда жазылсын: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486-жолдың 7-бағаны мынадай редакцияда жазылсын: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487-жолдың 7-бағаны мынадай редакцияда жазылсын: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488-жолдың 7-бағаны мынадай редакцияда жазылсын: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493-жолдың 7-бағаны мынадай редакцияда жазылсын: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495-жолдың 7-бағаны мынадай редакцияда жазылсын: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527-жол алып тасталсын;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535, 536, 538-жолдар алып тасталсын;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540-жолда: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542-жол алып тасталсын;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547-жол алып тасталсын;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553-1-жол алып тасталсын;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559-жолдың 7-бағаны мынадай редакцияда жазылсын: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корпорация";</w:t>
      </w:r>
    </w:p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560-жолдың 7-бағаны мынадай редакцияда жазылсын: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корпорация";</w:t>
      </w:r>
    </w:p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563-жолдың 7-бағаны мынадай редакцияда жазылсын: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корпорация";</w:t>
      </w:r>
    </w:p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566-жолдың 3-бағаны мынадай редакцияда жазылсын: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"Уақытша сақтау орындары иелерінің тізіліміне енгізу";</w:t>
      </w:r>
    </w:p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567, 568-жолдар алып тасталсын;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572-жолдың 7-бағаны мынадай редакцияда жазылсын: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корпорация";</w:t>
      </w:r>
    </w:p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572-2, 572-3-жолдармен толықтырылсын: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815"/>
        <w:gridCol w:w="1059"/>
        <w:gridCol w:w="738"/>
        <w:gridCol w:w="256"/>
        <w:gridCol w:w="2504"/>
        <w:gridCol w:w="2505"/>
        <w:gridCol w:w="256"/>
        <w:gridCol w:w="418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арналған кедендік декларацияны қабылдау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кедендік декларациясын қабылдау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Мемлекеттік кірістер комитетінің облыстар, Астана, Алматы және Шымкент қалалары бойынша аумақтық органдары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576-жолдың 3-бағаны мынадай редакцияда жазылсын: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 криптографиялық қорғау құралдарын әзірлеуге лицензия беру";</w:t>
      </w:r>
    </w:p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592-1-жолмен толықтырылсын: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377"/>
        <w:gridCol w:w="2745"/>
        <w:gridCol w:w="885"/>
        <w:gridCol w:w="307"/>
        <w:gridCol w:w="307"/>
        <w:gridCol w:w="1577"/>
        <w:gridCol w:w="308"/>
        <w:gridCol w:w="308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592 - 1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01901021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криптографиялық қорғау құралдарын өткізуге (оның ішінде өзгеше беруге) рұқсат беру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веб-порталы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581-жолдың 7-бағаны мынадай редакцияда жазылсын: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583-жолда: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"ІІМ аумақтық бөлімшелері";</w:t>
      </w:r>
    </w:p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"Қағаз түрінде";</w:t>
      </w:r>
    </w:p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593-жолда: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600-жолда: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аумақтық әділет органдары, "электрондық үкіметтің" веб-порталы";</w:t>
      </w:r>
    </w:p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602-жолда: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"ҰҚК Шекара қызметінің әскери бөлімдері, "электрондық үкіметтің" веб-порталы";</w:t>
      </w:r>
    </w:p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603-жолда: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"ҰҚК Шекара қызметінің әскери бөлімдері, "электрондық үкіметтің" веб-порталы";</w:t>
      </w:r>
    </w:p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604-жолда: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"ҰҚК Шекара қызметінің әскери бөлімдері, "электрондық үкіметтің" веб-порталы";</w:t>
      </w:r>
    </w:p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604-1-жолмен толықтырылсын: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902"/>
        <w:gridCol w:w="1754"/>
        <w:gridCol w:w="429"/>
        <w:gridCol w:w="264"/>
        <w:gridCol w:w="1423"/>
        <w:gridCol w:w="2845"/>
        <w:gridCol w:w="264"/>
        <w:gridCol w:w="616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604-1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01902013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 төрелігі академиясына оқуға қабылдау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ЖССҚҚД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 төрелігі академиясы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жанындағы Сот төрелігі академиясы, "электрондық үкіметтің" веб-порталы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Электронды/қағаз түрінде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633-жолда: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635-жолда: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 мынадай редакцияда жазылсын: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"Архивтік анықтамалар, архивтік құжаттардың көшірмелерін немесе архивтік үзінділер беру";</w:t>
      </w:r>
    </w:p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архиві" РММ, орталық мемлекеттік архивтер, облыстардың, Астана, Алматы және Шымкент қалаларының, қалалардың, аудандардың мемлекеттік архивтері";</w:t>
      </w:r>
    </w:p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643-жолдың 7-бағаны мынадай редакцияда жазылсын: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645-жолдың 7-бағаны мынадай редакцияда жазылсын: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646-2-жолда: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және Шымкент қалаларының ЖАО";</w:t>
      </w:r>
    </w:p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Астана, Алматы және Шымкент қалаларының ЖАО";</w:t>
      </w:r>
    </w:p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649-жолда: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650-жолда: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656-жолда: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657-жолда: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661-1-жолда: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661-2-жолда: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662-жолда:</w:t>
      </w:r>
    </w:p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663-жолда: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664-жолда: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669-жолда:</w:t>
      </w:r>
    </w:p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670-жолда: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671-2-жолда: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671-3-жолда:</w:t>
      </w:r>
    </w:p>
    <w:bookmarkEnd w:id="370"/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671-4-жолда:</w:t>
      </w:r>
    </w:p>
    <w:bookmarkEnd w:id="373"/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671-5-жолда:</w:t>
      </w:r>
    </w:p>
    <w:bookmarkEnd w:id="376"/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671-7-жолда:</w:t>
      </w:r>
    </w:p>
    <w:bookmarkEnd w:id="379"/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674-1-жолда:</w:t>
      </w:r>
    </w:p>
    <w:bookmarkEnd w:id="382"/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"электрондық үкіметтің" веб-порталы";</w:t>
      </w:r>
    </w:p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675-жол алып тасталсын;</w:t>
      </w:r>
    </w:p>
    <w:bookmarkEnd w:id="385"/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689-1-жолда:</w:t>
      </w:r>
    </w:p>
    <w:bookmarkEnd w:id="386"/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веб-порталы";</w:t>
      </w:r>
    </w:p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"Электронды";</w:t>
      </w:r>
    </w:p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697-жолдың 3-бағаны мынадай редакцияда жазылсын:</w:t>
      </w:r>
    </w:p>
    <w:bookmarkEnd w:id="389"/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архивтерінен шығатын және шетелге жіберілетін архивтік анықтамаларға, архивтік құжаттардың көшірмелеріне немесе архивтік үзінділерге апостиль қою";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703-жолда:</w:t>
      </w:r>
    </w:p>
    <w:bookmarkEnd w:id="391"/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ЖС СҚҚД, "электрондық үкіметтің" веб-порталы";</w:t>
      </w:r>
    </w:p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түрінде";</w:t>
      </w:r>
    </w:p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708-жолда:</w:t>
      </w:r>
    </w:p>
    <w:bookmarkEnd w:id="394"/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 мынадай редакцияда жазылсын:</w:t>
      </w:r>
    </w:p>
    <w:bookmarkEnd w:id="395"/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корпорация, ІІМ, ІІМ аумақтық бөлімшелері, оқу орындары, "электрондық үкіметтің" веб-порталы";</w:t>
      </w:r>
    </w:p>
    <w:bookmarkEnd w:id="396"/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 мынадай редакцияда жазылсын: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"Электронды/қағаз түрінде".</w:t>
      </w:r>
    </w:p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2019 жылғы 1 шілдеден бастап қолданысқа енгізілетін 1-тармағының үш жүз тоқсан сегізінші, төрт жүз алтыншы абзацтарын қоспағанда, алғашқы ресми жарияланған күнінен бастап қолданысқа енгізіледі.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