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1013" w14:textId="a471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Оңтүстік Қазақстан облысы бойынша департаментінің тергеу изоляторы"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желтоқсандағы № 905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қауіпсіздік комитеті Оңтүстік Қазақстан облысы бойынша департаментінің тергеу изоляторы" мемлекеттік мекемесі "Қазақстан Республикасы Ұлттық қауіпсіздік комитетінің Шымкент қаласы бойынша департаментінің тергеу изоляторы" мемлекеттік мекемесі (бұдан әрі - мекеме)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(келісім бойынша)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әділет органдарында мемлекеттік қайта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