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4d834" w14:textId="2e4d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2018 жылғы 27 желтоқсандағы № 895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895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Үкіметінің 2012 жылғы 19 қаңтардағы № 109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26, 361-құжат).</w:t>
      </w:r>
    </w:p>
    <w:bookmarkEnd w:id="4"/>
    <w:bookmarkStart w:name="z7" w:id="5"/>
    <w:p>
      <w:pPr>
        <w:spacing w:after="0"/>
        <w:ind w:left="0"/>
        <w:jc w:val="both"/>
      </w:pPr>
      <w:r>
        <w:rPr>
          <w:rFonts w:ascii="Times New Roman"/>
          <w:b w:val="false"/>
          <w:i w:val="false"/>
          <w:color w:val="000000"/>
          <w:sz w:val="28"/>
        </w:rPr>
        <w:t xml:space="preserve">
      2. "Жоғары білімнің білім беру оқу бағдарламаларын іске асыратын білім беру ұйымдарына оқуға қабылдаудың үлгілік қағидаларын бекіту туралы" Қазақстан Республикасы Үкіметінің 2012 жылғы 19 қаңтардағы № 111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26, 363-құжат).</w:t>
      </w:r>
    </w:p>
    <w:bookmarkEnd w:id="5"/>
    <w:bookmarkStart w:name="z8" w:id="6"/>
    <w:p>
      <w:pPr>
        <w:spacing w:after="0"/>
        <w:ind w:left="0"/>
        <w:jc w:val="both"/>
      </w:pPr>
      <w:r>
        <w:rPr>
          <w:rFonts w:ascii="Times New Roman"/>
          <w:b w:val="false"/>
          <w:i w:val="false"/>
          <w:color w:val="000000"/>
          <w:sz w:val="28"/>
        </w:rPr>
        <w:t xml:space="preserve">
      3.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127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27-28, 375-құжат).</w:t>
      </w:r>
    </w:p>
    <w:bookmarkEnd w:id="6"/>
    <w:bookmarkStart w:name="z9" w:id="7"/>
    <w:p>
      <w:pPr>
        <w:spacing w:after="0"/>
        <w:ind w:left="0"/>
        <w:jc w:val="both"/>
      </w:pPr>
      <w:r>
        <w:rPr>
          <w:rFonts w:ascii="Times New Roman"/>
          <w:b w:val="false"/>
          <w:i w:val="false"/>
          <w:color w:val="000000"/>
          <w:sz w:val="28"/>
        </w:rPr>
        <w:t xml:space="preserve">
      4. "Техникалық және кәсіптік білімнің білім беру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130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27-28, 378-құжат).</w:t>
      </w:r>
    </w:p>
    <w:bookmarkEnd w:id="7"/>
    <w:bookmarkStart w:name="z10" w:id="8"/>
    <w:p>
      <w:pPr>
        <w:spacing w:after="0"/>
        <w:ind w:left="0"/>
        <w:jc w:val="both"/>
      </w:pPr>
      <w:r>
        <w:rPr>
          <w:rFonts w:ascii="Times New Roman"/>
          <w:b w:val="false"/>
          <w:i w:val="false"/>
          <w:color w:val="000000"/>
          <w:sz w:val="28"/>
        </w:rPr>
        <w:t xml:space="preserve">
      5. "Орта білімнен кейінгі білімнің білім беру бағдарламаларын іске асыратын білім беру ұйымдарына оқуға қабылдаудың үлгі қағидаларын бекіту туралы" Қазақстан Республикасы Үкіметінің 2012 жылғы 30 қаңтардағы № 174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30, 403-құжат).</w:t>
      </w:r>
    </w:p>
    <w:bookmarkEnd w:id="8"/>
    <w:bookmarkStart w:name="z11" w:id="9"/>
    <w:p>
      <w:pPr>
        <w:spacing w:after="0"/>
        <w:ind w:left="0"/>
        <w:jc w:val="both"/>
      </w:pPr>
      <w:r>
        <w:rPr>
          <w:rFonts w:ascii="Times New Roman"/>
          <w:b w:val="false"/>
          <w:i w:val="false"/>
          <w:color w:val="000000"/>
          <w:sz w:val="28"/>
        </w:rPr>
        <w:t xml:space="preserve">
      6. "Жоғары білім берудің кәсіптік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111 қаулысына өзгеріс енгізу туралы" Қазақстан Республикасы Үкіметінің 2012 жылғы 19 сәуірдегі № 487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43, 586-құжат).</w:t>
      </w:r>
    </w:p>
    <w:bookmarkEnd w:id="9"/>
    <w:bookmarkStart w:name="z12" w:id="10"/>
    <w:p>
      <w:pPr>
        <w:spacing w:after="0"/>
        <w:ind w:left="0"/>
        <w:jc w:val="both"/>
      </w:pPr>
      <w:r>
        <w:rPr>
          <w:rFonts w:ascii="Times New Roman"/>
          <w:b w:val="false"/>
          <w:i w:val="false"/>
          <w:color w:val="000000"/>
          <w:sz w:val="28"/>
        </w:rPr>
        <w:t xml:space="preserve">
      7. "Жоғары білім берудің кәсіптік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111 қаулысына өзгеріс енгізу туралы" Қазақстан Республикасы Үкіметінің 2012 жылғы 30 маусымдағы № 896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61, 846-құжат).</w:t>
      </w:r>
    </w:p>
    <w:bookmarkEnd w:id="10"/>
    <w:bookmarkStart w:name="z13" w:id="11"/>
    <w:p>
      <w:pPr>
        <w:spacing w:after="0"/>
        <w:ind w:left="0"/>
        <w:jc w:val="both"/>
      </w:pPr>
      <w:r>
        <w:rPr>
          <w:rFonts w:ascii="Times New Roman"/>
          <w:b w:val="false"/>
          <w:i w:val="false"/>
          <w:color w:val="000000"/>
          <w:sz w:val="28"/>
        </w:rPr>
        <w:t xml:space="preserve">
      8. "Білім берудің тиісті деңгейлерінің мемлекеттік жалпыға міндетті білім беру стандарттарын бекіту туралы" Қазақстан Республикасы Үкіметінің 2012 жылғы 23 тамыздағы № 1080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67, 958-құжат).</w:t>
      </w:r>
    </w:p>
    <w:bookmarkEnd w:id="11"/>
    <w:bookmarkStart w:name="z14" w:id="12"/>
    <w:p>
      <w:pPr>
        <w:spacing w:after="0"/>
        <w:ind w:left="0"/>
        <w:jc w:val="both"/>
      </w:pPr>
      <w:r>
        <w:rPr>
          <w:rFonts w:ascii="Times New Roman"/>
          <w:b w:val="false"/>
          <w:i w:val="false"/>
          <w:color w:val="000000"/>
          <w:sz w:val="28"/>
        </w:rPr>
        <w:t xml:space="preserve">
      9. "Жоғары білім берудің кәсіптік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111 қаулысына өзгерістер енгізу туралы" Қазақстан Республикасы Үкіметінің 2013 жылғы 11 ақпандағы № 110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15, 261-құжат).</w:t>
      </w:r>
    </w:p>
    <w:bookmarkEnd w:id="12"/>
    <w:bookmarkStart w:name="z15" w:id="13"/>
    <w:p>
      <w:pPr>
        <w:spacing w:after="0"/>
        <w:ind w:left="0"/>
        <w:jc w:val="both"/>
      </w:pPr>
      <w:r>
        <w:rPr>
          <w:rFonts w:ascii="Times New Roman"/>
          <w:b w:val="false"/>
          <w:i w:val="false"/>
          <w:color w:val="000000"/>
          <w:sz w:val="28"/>
        </w:rPr>
        <w:t xml:space="preserve">
      10.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Қазақстан Республикасы Үкіметінің 2013 жылғы 17 мамырдағы № 499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33, 501-құжат).</w:t>
      </w:r>
    </w:p>
    <w:bookmarkEnd w:id="13"/>
    <w:bookmarkStart w:name="z16" w:id="14"/>
    <w:p>
      <w:pPr>
        <w:spacing w:after="0"/>
        <w:ind w:left="0"/>
        <w:jc w:val="both"/>
      </w:pPr>
      <w:r>
        <w:rPr>
          <w:rFonts w:ascii="Times New Roman"/>
          <w:b w:val="false"/>
          <w:i w:val="false"/>
          <w:color w:val="000000"/>
          <w:sz w:val="28"/>
        </w:rPr>
        <w:t xml:space="preserve">
      11. "Жоғары оқу орнынан кейінгі білім берудің кәсіптік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109 қаулысына өзгерістер енгізу туралы" Қазақстан Республикасы Үкіметінің 2013 жылғы 9 шілдедегі № 701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40, 600-құжат).</w:t>
      </w:r>
    </w:p>
    <w:bookmarkEnd w:id="14"/>
    <w:bookmarkStart w:name="z17" w:id="15"/>
    <w:p>
      <w:pPr>
        <w:spacing w:after="0"/>
        <w:ind w:left="0"/>
        <w:jc w:val="both"/>
      </w:pPr>
      <w:r>
        <w:rPr>
          <w:rFonts w:ascii="Times New Roman"/>
          <w:b w:val="false"/>
          <w:i w:val="false"/>
          <w:color w:val="000000"/>
          <w:sz w:val="28"/>
        </w:rPr>
        <w:t xml:space="preserve">
      12. "Қазақстан Республикасы Үкіметінің кейбір шешімдеріне өзгерістер енгізу туралы" Қазақстан Республикасы Үкіметінің 2014 жылғы 4 шілдедегі № 769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2014 ж., № 45, 445-құжат).</w:t>
      </w:r>
    </w:p>
    <w:bookmarkEnd w:id="15"/>
    <w:bookmarkStart w:name="z18" w:id="16"/>
    <w:p>
      <w:pPr>
        <w:spacing w:after="0"/>
        <w:ind w:left="0"/>
        <w:jc w:val="both"/>
      </w:pPr>
      <w:r>
        <w:rPr>
          <w:rFonts w:ascii="Times New Roman"/>
          <w:b w:val="false"/>
          <w:i w:val="false"/>
          <w:color w:val="000000"/>
          <w:sz w:val="28"/>
        </w:rPr>
        <w:t xml:space="preserve">
      13.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Қазақстан Республикасы Үкіметінің 2013 жылғы 17 мамырдағы № 499 қаулысына өзгерістер мен толықтырулар енгізу туралы" Қазақстан Республикасы Үкіметінің 2014 жылғы 19 желтоқсандағы № 1332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81,700-құжат).</w:t>
      </w:r>
    </w:p>
    <w:bookmarkEnd w:id="16"/>
    <w:bookmarkStart w:name="z19" w:id="17"/>
    <w:p>
      <w:pPr>
        <w:spacing w:after="0"/>
        <w:ind w:left="0"/>
        <w:jc w:val="both"/>
      </w:pPr>
      <w:r>
        <w:rPr>
          <w:rFonts w:ascii="Times New Roman"/>
          <w:b w:val="false"/>
          <w:i w:val="false"/>
          <w:color w:val="000000"/>
          <w:sz w:val="28"/>
        </w:rPr>
        <w:t xml:space="preserve">
      14. "Білім берудің тиісті деңгейлерінің мемлекеттік жалпыға міндетті білім беру стандарттарын бекіту туралы" Қазақстан Республикасы Үкіметінің 2012 жылғы 23 тамыздағы № 1080 қаулысына өзгерістер мен толықтырулар енгізу туралы" Қазақстан Республикасы Үкіметінің 2015 жылғы 25 сәуірдегі № 327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27-28, 170-құжат).</w:t>
      </w:r>
    </w:p>
    <w:bookmarkEnd w:id="17"/>
    <w:bookmarkStart w:name="z20" w:id="18"/>
    <w:p>
      <w:pPr>
        <w:spacing w:after="0"/>
        <w:ind w:left="0"/>
        <w:jc w:val="both"/>
      </w:pPr>
      <w:r>
        <w:rPr>
          <w:rFonts w:ascii="Times New Roman"/>
          <w:b w:val="false"/>
          <w:i w:val="false"/>
          <w:color w:val="000000"/>
          <w:sz w:val="28"/>
        </w:rPr>
        <w:t>
      15. "Қазақстан Республикасы Үкіметінің кейбір шешімдеріне өзгерістер мен толықтырулар енгізу туралы" Қазақстан Республикасы Үкіметінің 2016 жылғы 12 мамырдағы № 288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4-тармақтары</w:t>
      </w:r>
      <w:r>
        <w:rPr>
          <w:rFonts w:ascii="Times New Roman"/>
          <w:b w:val="false"/>
          <w:i w:val="false"/>
          <w:color w:val="000000"/>
          <w:sz w:val="28"/>
        </w:rPr>
        <w:t> (Қазақстан Республикасының ПҮАЖ-ы, 2016 ж., № 28, 166-құжат).</w:t>
      </w:r>
    </w:p>
    <w:bookmarkEnd w:id="18"/>
    <w:bookmarkStart w:name="z21" w:id="19"/>
    <w:p>
      <w:pPr>
        <w:spacing w:after="0"/>
        <w:ind w:left="0"/>
        <w:jc w:val="both"/>
      </w:pPr>
      <w:r>
        <w:rPr>
          <w:rFonts w:ascii="Times New Roman"/>
          <w:b w:val="false"/>
          <w:i w:val="false"/>
          <w:color w:val="000000"/>
          <w:sz w:val="28"/>
        </w:rPr>
        <w:t xml:space="preserve">
      16. "Білім берудің тиісті деңгейлерінің мемлекеттік жалпыға міндетті білім беру стандарттарын бекіту туралы" Қазақстан Республикасы Үкіметінің 2012 жылғы 23 тамыздағы № 1080 қаулысына өзгерістер мен толықтырулар енгізу туралы" Қазақстан Республикасы Үкіметінің 2016 жылғы 13 мамырдағы № 292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29-30, 171-құжат).</w:t>
      </w:r>
    </w:p>
    <w:bookmarkEnd w:id="19"/>
    <w:bookmarkStart w:name="z22" w:id="20"/>
    <w:p>
      <w:pPr>
        <w:spacing w:after="0"/>
        <w:ind w:left="0"/>
        <w:jc w:val="both"/>
      </w:pPr>
      <w:r>
        <w:rPr>
          <w:rFonts w:ascii="Times New Roman"/>
          <w:b w:val="false"/>
          <w:i w:val="false"/>
          <w:color w:val="000000"/>
          <w:sz w:val="28"/>
        </w:rPr>
        <w:t xml:space="preserve">
      17. "Жоғары оқу орнынан кейінгі білім берудің кәсіптік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109 қаулысына өзгерістер мен толықтырулар енгізу туралы" Қазақстан Республикасы Үкіметінің 2016 жылғы 14 шілдедегі № 404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39, 237-құжат).</w:t>
      </w:r>
    </w:p>
    <w:bookmarkEnd w:id="20"/>
    <w:bookmarkStart w:name="z23" w:id="21"/>
    <w:p>
      <w:pPr>
        <w:spacing w:after="0"/>
        <w:ind w:left="0"/>
        <w:jc w:val="both"/>
      </w:pPr>
      <w:r>
        <w:rPr>
          <w:rFonts w:ascii="Times New Roman"/>
          <w:b w:val="false"/>
          <w:i w:val="false"/>
          <w:color w:val="000000"/>
          <w:sz w:val="28"/>
        </w:rPr>
        <w:t xml:space="preserve">
      18. "Жоғары білім берудің кәсіптік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111 қаулысына өзгерістер мен толықтырулар енгізу туралы" Қазақстан Республикасы Үкіметінің 2016 жылғы 14 шілдедегі № 405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39, 238-құжат).</w:t>
      </w:r>
    </w:p>
    <w:bookmarkEnd w:id="21"/>
    <w:bookmarkStart w:name="z24" w:id="22"/>
    <w:p>
      <w:pPr>
        <w:spacing w:after="0"/>
        <w:ind w:left="0"/>
        <w:jc w:val="both"/>
      </w:pPr>
      <w:r>
        <w:rPr>
          <w:rFonts w:ascii="Times New Roman"/>
          <w:b w:val="false"/>
          <w:i w:val="false"/>
          <w:color w:val="000000"/>
          <w:sz w:val="28"/>
        </w:rPr>
        <w:t xml:space="preserve">
      19. "Жоғары білімнің білім беру бағдарламаларын іске асыратын білім беру ұйымдарына оқуға қабылдаудың үлгілік қағидаларын бекіту туралы" Қазақстан Республикасы Үкіметінің 2012 жылғы 19 қаңтардағы № 111 қаулысына өзгеріс енгізу туралы" Қазақстан Республикасы Үкіметінің 2017 жылғы 6 сәуірдегі № 174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2017 ж., № 13, 88-құжат).</w:t>
      </w:r>
    </w:p>
    <w:bookmarkEnd w:id="22"/>
    <w:bookmarkStart w:name="z25" w:id="23"/>
    <w:p>
      <w:pPr>
        <w:spacing w:after="0"/>
        <w:ind w:left="0"/>
        <w:jc w:val="both"/>
      </w:pPr>
      <w:r>
        <w:rPr>
          <w:rFonts w:ascii="Times New Roman"/>
          <w:b w:val="false"/>
          <w:i w:val="false"/>
          <w:color w:val="000000"/>
          <w:sz w:val="28"/>
        </w:rPr>
        <w:t xml:space="preserve">
      20.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Қазақстан Республикасы Үкіметінің 2013 жылғы 17 мамырдағы № 499 қаулысына өзгерістер енгізу туралы" Қазақстан Республикасы Үкіметінің 2017 жылғы 7 сәуірдегі № 181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2017 ж., № 14, 94-құжат).</w:t>
      </w:r>
    </w:p>
    <w:bookmarkEnd w:id="23"/>
    <w:bookmarkStart w:name="z26" w:id="24"/>
    <w:p>
      <w:pPr>
        <w:spacing w:after="0"/>
        <w:ind w:left="0"/>
        <w:jc w:val="both"/>
      </w:pPr>
      <w:r>
        <w:rPr>
          <w:rFonts w:ascii="Times New Roman"/>
          <w:b w:val="false"/>
          <w:i w:val="false"/>
          <w:color w:val="000000"/>
          <w:sz w:val="28"/>
        </w:rPr>
        <w:t xml:space="preserve">
      21. "Жоғары білімнің білім беру бағдарламаларын іске асыратын білім беру ұйымдарына оқуға қабылдаудың үлгілік қағидаларын бекіту туралы" Қазақстан Республикасы Үкіметінің 2012 жылғы 19 қаңтардағы № 111 қаулысына өзгеріс енгізу туралы" Қазақстан Республикасы Үкіметінің 2017 жылғы 30 мамырдағы № 311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2017 ж., № 19, 148-құжат).</w:t>
      </w:r>
    </w:p>
    <w:bookmarkEnd w:id="24"/>
    <w:bookmarkStart w:name="z27" w:id="25"/>
    <w:p>
      <w:pPr>
        <w:spacing w:after="0"/>
        <w:ind w:left="0"/>
        <w:jc w:val="both"/>
      </w:pPr>
      <w:r>
        <w:rPr>
          <w:rFonts w:ascii="Times New Roman"/>
          <w:b w:val="false"/>
          <w:i w:val="false"/>
          <w:color w:val="000000"/>
          <w:sz w:val="28"/>
        </w:rPr>
        <w:t xml:space="preserve">
      22. "Жоғары білімнің білім беру бағдарламаларын іске асыратын білім беру ұйымдарына оқуға қабылдаудың үлгілік қағидаларын бекіту туралы" Қазақстан Республикасы Үкіметінің 2012 жылғы 19 қаңтардағы № 111 қаулысына өзгерістер енгізу туралы" Қазақстан Республикасы Үкіметінің 2017 жылғы 3 шілдедегі № 412 </w:t>
      </w:r>
      <w:r>
        <w:rPr>
          <w:rFonts w:ascii="Times New Roman"/>
          <w:b w:val="false"/>
          <w:i w:val="false"/>
          <w:color w:val="000000"/>
          <w:sz w:val="28"/>
        </w:rPr>
        <w:t>қаулысы</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xml:space="preserve">
      23.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Үкіметінің 2012 жылғы 19 қаңтардағы № 109 қаулысына өзгерістер мен толықтырулар енгізу туралы" Қазақстан Республикасы Үкіметінің 2017 жылғы 26 шілдедегі № 447 </w:t>
      </w:r>
      <w:r>
        <w:rPr>
          <w:rFonts w:ascii="Times New Roman"/>
          <w:b w:val="false"/>
          <w:i w:val="false"/>
          <w:color w:val="000000"/>
          <w:sz w:val="28"/>
        </w:rPr>
        <w:t>қаулысы</w:t>
      </w:r>
      <w:r>
        <w:rPr>
          <w:rFonts w:ascii="Times New Roman"/>
          <w:b w:val="false"/>
          <w:i w:val="false"/>
          <w:color w:val="000000"/>
          <w:sz w:val="28"/>
        </w:rPr>
        <w:t>.</w:t>
      </w:r>
    </w:p>
    <w:bookmarkEnd w:id="26"/>
    <w:bookmarkStart w:name="z29" w:id="27"/>
    <w:p>
      <w:pPr>
        <w:spacing w:after="0"/>
        <w:ind w:left="0"/>
        <w:jc w:val="both"/>
      </w:pPr>
      <w:r>
        <w:rPr>
          <w:rFonts w:ascii="Times New Roman"/>
          <w:b w:val="false"/>
          <w:i w:val="false"/>
          <w:color w:val="000000"/>
          <w:sz w:val="28"/>
        </w:rPr>
        <w:t xml:space="preserve">
      24. "Білім берудің тиісті деңгейлерінің мемлекеттік жалпыға міндетті білім беру стандарттарын бекіту туралы" Қазақстан Республикасы Үкіметінің 2012 жылғы 23 тамыздағы № 1080 қаулысына өзгерістер мен толықтырулар енгізу туралы" Қазақстан Республикасы Үкіметінің 2017 жылғы 15 тамыздағы № 484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2017 ж., № 30-31-32, 237-құжат).</w:t>
      </w:r>
    </w:p>
    <w:bookmarkEnd w:id="27"/>
    <w:bookmarkStart w:name="z30" w:id="28"/>
    <w:p>
      <w:pPr>
        <w:spacing w:after="0"/>
        <w:ind w:left="0"/>
        <w:jc w:val="both"/>
      </w:pPr>
      <w:r>
        <w:rPr>
          <w:rFonts w:ascii="Times New Roman"/>
          <w:b w:val="false"/>
          <w:i w:val="false"/>
          <w:color w:val="000000"/>
          <w:sz w:val="28"/>
        </w:rPr>
        <w:t xml:space="preserve">
      25. "Білім берудің тиісті деңгейлерінің мемлекеттік жалпыға міндетті білім беру стандарттарын бекіту туралы" Қазақстан Республикасы Үкіметінің 2012 жылғы 23 тамыздағы № 1080 қаулысына өзгерістер мен толықтырулар енгізу туралы" Қазақстан Республикасы Үкіметінің 2017 жылғы 15 тамыздағы № 485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2017 ж., № 30-31-32, 238-құжат).</w:t>
      </w:r>
    </w:p>
    <w:bookmarkEnd w:id="28"/>
    <w:bookmarkStart w:name="z31" w:id="29"/>
    <w:p>
      <w:pPr>
        <w:spacing w:after="0"/>
        <w:ind w:left="0"/>
        <w:jc w:val="both"/>
      </w:pPr>
      <w:r>
        <w:rPr>
          <w:rFonts w:ascii="Times New Roman"/>
          <w:b w:val="false"/>
          <w:i w:val="false"/>
          <w:color w:val="000000"/>
          <w:sz w:val="28"/>
        </w:rPr>
        <w:t xml:space="preserve">
      26.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127 қаулысына өзгеріс енгізу туралы" Қазақстан Республикасы Үкіметінің 2018 жылғы 10 мамырдағы № 254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2018 ж., № 23-24, 135-құжат).</w:t>
      </w:r>
    </w:p>
    <w:bookmarkEnd w:id="29"/>
    <w:bookmarkStart w:name="z32" w:id="30"/>
    <w:p>
      <w:pPr>
        <w:spacing w:after="0"/>
        <w:ind w:left="0"/>
        <w:jc w:val="both"/>
      </w:pPr>
      <w:r>
        <w:rPr>
          <w:rFonts w:ascii="Times New Roman"/>
          <w:b w:val="false"/>
          <w:i w:val="false"/>
          <w:color w:val="000000"/>
          <w:sz w:val="28"/>
        </w:rPr>
        <w:t xml:space="preserve">
      27. "Жоғары білімнің білім беру бағдарламаларын іске асыратын білім беру ұйымдарына оқуға қабылдаудың үлгілік қағидаларын бекіту туралы" Қазақстан Республикасы Үкіметінің 2012 жылғы 19 қаңтардағы № 111 қаулысына өзгерістер мен толықтырулар енгізу туралы" Қазақстан Республикасы Үкіметінің 2018 жылғы 8 маусымдағы № 334 </w:t>
      </w:r>
      <w:r>
        <w:rPr>
          <w:rFonts w:ascii="Times New Roman"/>
          <w:b w:val="false"/>
          <w:i w:val="false"/>
          <w:color w:val="000000"/>
          <w:sz w:val="28"/>
        </w:rPr>
        <w:t>қаулысы</w:t>
      </w:r>
      <w:r>
        <w:rPr>
          <w:rFonts w:ascii="Times New Roman"/>
          <w:b w:val="false"/>
          <w:i w:val="false"/>
          <w:color w:val="000000"/>
          <w:sz w:val="28"/>
        </w:rPr>
        <w:t>.</w:t>
      </w:r>
    </w:p>
    <w:bookmarkEnd w:id="30"/>
    <w:bookmarkStart w:name="z33" w:id="31"/>
    <w:p>
      <w:pPr>
        <w:spacing w:after="0"/>
        <w:ind w:left="0"/>
        <w:jc w:val="both"/>
      </w:pPr>
      <w:r>
        <w:rPr>
          <w:rFonts w:ascii="Times New Roman"/>
          <w:b w:val="false"/>
          <w:i w:val="false"/>
          <w:color w:val="000000"/>
          <w:sz w:val="28"/>
        </w:rPr>
        <w:t xml:space="preserve">
      28.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Үкіметінің 2012 жылғы 19 қаңтардағы № 109 қаулысына өзгерістер мен толықтырулар енгізу туралы" Қазақстан Республикасы Үкіметінің 2018 жылғы 11 маусымдағы № 335 </w:t>
      </w:r>
      <w:r>
        <w:rPr>
          <w:rFonts w:ascii="Times New Roman"/>
          <w:b w:val="false"/>
          <w:i w:val="false"/>
          <w:color w:val="000000"/>
          <w:sz w:val="28"/>
        </w:rPr>
        <w:t>қаулысы</w:t>
      </w:r>
      <w:r>
        <w:rPr>
          <w:rFonts w:ascii="Times New Roman"/>
          <w:b w:val="false"/>
          <w:i w:val="false"/>
          <w:color w:val="000000"/>
          <w:sz w:val="28"/>
        </w:rPr>
        <w:t>.</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