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f224" w14:textId="96ff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2019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желтоқсандағы № 890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2019 жылға арналған квота жұмыс күшінің санына шаққанда пайыздық қатынаста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 бойынша;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иммигранттарды тартуға 4,2 %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2019 жылға арналған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4214"/>
        <w:gridCol w:w="6079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шаққанда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қазу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 мен мотоциклдарды жөндеу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қызметтер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орындалатын операциялар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көрсетілетін қызметтер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 түрлерін ұсыну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0,0104 %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