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4e89" w14:textId="7664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желтоқсандағы № 889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(Қазақстан Республикасының ПҮАЖ-ы, 2015 ж., № 80-81-82, 590-құжат)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"Астана" халықаралық қаржы орталығын басқару жөніндегі кеңестің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 Бандар Мохаммед Хамза Хаджар (Dr. Bandar М. Н. Hajjar)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Monaco) (келісім бойынша)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