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c6a" w14:textId="ab7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облысындағы бұрынғы Семей сынақ ядролық полигонының аумағындағы жер учаскелерін ауыстыру және беру туралы" Қазақстан Республикасы Үкіметінің 2014 жылғы 5 тамыздағы № 891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желтоқсандағы № 887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қаңтардан бастап қолданысқа енгізіледі.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облысындағы бұрынғы Семей сынақ ядролық полигонының аумағындағы жер учаскелерін ауыстыру және беру туралы" Қазақстан Республикасы Үкіметінің 2014 жылғы 5 тамыздағы № 891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қаулыға қосымшаға сәйкес "Казцинк" жауапкершілігі шектеулі серіктестігіне (бұдан әрі – кәсіпорын) кәсіпорынның өнеркәсіптік қалдықтар полигонын салу және пайдалану үшін осы қаулының 1-тармағында көрсетілген жер учаскелеріне 2024 жылға дейінгі мерзімге уақытша өтеулі жер пайдалану (жалдау) құқығы берілсін.";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2019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 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"Казцинк" жауапкершілігі шектеулі серіктестігіне уақытша өтеулі жер пайдалану (жалдау) құқығымен берілетін жер учаскелерінің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4255"/>
        <w:gridCol w:w="2910"/>
        <w:gridCol w:w="3579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жалпы алаңы, гектар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беру мерзімі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қалдықтарын сақтау орнын салу және пайдалану үшін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 бар электр беру желісін пайдалану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 пайдалану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теміржолды пайдалану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