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cc331" w14:textId="7ccc3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республикалық бюджеттің көрсеткіштерін түзету және "2018 – 2020 жылдарға арналған республикалық бюджет туралы" Қазақстан Республикасының Заңын іске асыру туралы" Қазақстан Республикасы Үкіметінің 2017 жылғы 7 желтоқсандағы № 823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2018 жылғы 25 желтоқсандағы № 880 қаулысы</w:t>
      </w:r>
    </w:p>
    <w:p>
      <w:pPr>
        <w:spacing w:after="0"/>
        <w:ind w:left="0"/>
        <w:jc w:val="both"/>
      </w:pPr>
      <w:r>
        <w:rPr>
          <w:rFonts w:ascii="Times New Roman"/>
          <w:b w:val="false"/>
          <w:i w:val="false"/>
          <w:color w:val="ff0000"/>
          <w:sz w:val="28"/>
        </w:rPr>
        <w:t>
      Ескерту. 01.01.2018 бастап қолданысқа енгізіледі – осы бұйрықтың 4-тармағымен.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2018 жылға арналған республикалық бюджеттің көрсеткіштерін түзету жүзеге асырылсын.</w:t>
      </w:r>
    </w:p>
    <w:bookmarkEnd w:id="1"/>
    <w:bookmarkStart w:name="z3" w:id="2"/>
    <w:p>
      <w:pPr>
        <w:spacing w:after="0"/>
        <w:ind w:left="0"/>
        <w:jc w:val="both"/>
      </w:pPr>
      <w:r>
        <w:rPr>
          <w:rFonts w:ascii="Times New Roman"/>
          <w:b w:val="false"/>
          <w:i w:val="false"/>
          <w:color w:val="000000"/>
          <w:sz w:val="28"/>
        </w:rPr>
        <w:t xml:space="preserve">
      2. "2018 – 2020 жылдарға арналған республикалық бюджет туралы" Қазақстан Республикасының Заңын іске асыру туралы" Қазақстан Республикасы Үкіметінің 2017 жылғы 7 желтоқсандағы № 823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2"/>
    <w:bookmarkStart w:name="z4"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898"/>
        <w:gridCol w:w="898"/>
        <w:gridCol w:w="898"/>
        <w:gridCol w:w="1522"/>
        <w:gridCol w:w="2552"/>
        <w:gridCol w:w="2553"/>
        <w:gridCol w:w="2553"/>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869 541 200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641 628 793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437 917 453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226 617 313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272 180 802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223 299 087</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1 687 684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871 057</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165 649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автоматтандырылған интеграцияланған ақпараттық жүйесін дамыту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165 649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165 649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автоматтандырылған интеграцияланған ақпараттық жүйесін дамыту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165 649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644 908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273 599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273 599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273 599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371 309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371 309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371 309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деген жолдар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898"/>
        <w:gridCol w:w="898"/>
        <w:gridCol w:w="898"/>
        <w:gridCol w:w="1522"/>
        <w:gridCol w:w="2552"/>
        <w:gridCol w:w="2553"/>
        <w:gridCol w:w="2553"/>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866 053 891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641 628 793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437 917 453</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225 856 403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272 180 802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223 299 087</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1 642 734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853 858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автоматтандырылған интеграцияланған ақпараттық жүйесін дамыту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автоматтандырылған интеграцияланған ақпараттық жүйесін дамыту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632 908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273 599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273 599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273 599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359 309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359 309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359 309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мына:</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1870"/>
        <w:gridCol w:w="1870"/>
        <w:gridCol w:w="1870"/>
        <w:gridCol w:w="2511"/>
        <w:gridCol w:w="3593"/>
        <w:gridCol w:w="195"/>
        <w:gridCol w:w="196"/>
      </w:tblGrid>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447 951</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447 951</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жүйесін дамыту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447 951</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447 951</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жүйесін дамыту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447 951</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деген жолдар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1870"/>
        <w:gridCol w:w="1870"/>
        <w:gridCol w:w="1870"/>
        <w:gridCol w:w="2511"/>
        <w:gridCol w:w="3593"/>
        <w:gridCol w:w="195"/>
        <w:gridCol w:w="196"/>
      </w:tblGrid>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420 200</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420 200</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жүйесін дамыту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420 200</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420 200</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жүйесін дамыту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420 200</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7"/>
    <w:p>
      <w:pPr>
        <w:spacing w:after="0"/>
        <w:ind w:left="0"/>
        <w:jc w:val="both"/>
      </w:pPr>
      <w:r>
        <w:rPr>
          <w:rFonts w:ascii="Times New Roman"/>
          <w:b w:val="false"/>
          <w:i w:val="false"/>
          <w:color w:val="000000"/>
          <w:sz w:val="28"/>
        </w:rPr>
        <w:t>
      мына:</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156"/>
        <w:gridCol w:w="156"/>
        <w:gridCol w:w="156"/>
        <w:gridCol w:w="315"/>
        <w:gridCol w:w="3470"/>
        <w:gridCol w:w="3865"/>
        <w:gridCol w:w="3471"/>
      </w:tblGrid>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6 556 473</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10 887 080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3 601 471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8"/>
    <w:p>
      <w:pPr>
        <w:spacing w:after="0"/>
        <w:ind w:left="0"/>
        <w:jc w:val="both"/>
      </w:pPr>
      <w:r>
        <w:rPr>
          <w:rFonts w:ascii="Times New Roman"/>
          <w:b w:val="false"/>
          <w:i w:val="false"/>
          <w:color w:val="000000"/>
          <w:sz w:val="28"/>
        </w:rPr>
        <w:t>
      деген 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156"/>
        <w:gridCol w:w="156"/>
        <w:gridCol w:w="156"/>
        <w:gridCol w:w="315"/>
        <w:gridCol w:w="3470"/>
        <w:gridCol w:w="3865"/>
        <w:gridCol w:w="3471"/>
      </w:tblGrid>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6 368 118</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10 887 080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3 601 471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9"/>
    <w:p>
      <w:pPr>
        <w:spacing w:after="0"/>
        <w:ind w:left="0"/>
        <w:jc w:val="both"/>
      </w:pPr>
      <w:r>
        <w:rPr>
          <w:rFonts w:ascii="Times New Roman"/>
          <w:b w:val="false"/>
          <w:i w:val="false"/>
          <w:color w:val="000000"/>
          <w:sz w:val="28"/>
        </w:rPr>
        <w:t>
      мына:</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
        <w:gridCol w:w="1074"/>
        <w:gridCol w:w="1074"/>
        <w:gridCol w:w="1074"/>
        <w:gridCol w:w="1502"/>
        <w:gridCol w:w="2488"/>
        <w:gridCol w:w="2488"/>
        <w:gridCol w:w="2488"/>
      </w:tblGrid>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2 981 012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9 431 427</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2 981 012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9 431 427</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1 811 042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5 206 135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1 811 042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5 206 135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1 811 042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5 206 135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1 169 970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4 225 292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1 169 970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4 225 292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1 169 970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4 225 292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10"/>
    <w:p>
      <w:pPr>
        <w:spacing w:after="0"/>
        <w:ind w:left="0"/>
        <w:jc w:val="both"/>
      </w:pPr>
      <w:r>
        <w:rPr>
          <w:rFonts w:ascii="Times New Roman"/>
          <w:b w:val="false"/>
          <w:i w:val="false"/>
          <w:color w:val="000000"/>
          <w:sz w:val="28"/>
        </w:rPr>
        <w:t>
      деген жолдар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
        <w:gridCol w:w="1074"/>
        <w:gridCol w:w="1074"/>
        <w:gridCol w:w="1074"/>
        <w:gridCol w:w="1502"/>
        <w:gridCol w:w="2488"/>
        <w:gridCol w:w="2488"/>
        <w:gridCol w:w="2488"/>
      </w:tblGrid>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2 792 657</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9 431 427</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2 792 657</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9 431 427</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1 811 042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5 206 135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1 811 042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5 206 135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1 811 042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5 206 135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981 615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4 225 292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981 615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4 225 292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981 615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4 225 292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1"/>
    <w:p>
      <w:pPr>
        <w:spacing w:after="0"/>
        <w:ind w:left="0"/>
        <w:jc w:val="both"/>
      </w:pPr>
      <w:r>
        <w:rPr>
          <w:rFonts w:ascii="Times New Roman"/>
          <w:b w:val="false"/>
          <w:i w:val="false"/>
          <w:color w:val="000000"/>
          <w:sz w:val="28"/>
        </w:rPr>
        <w:t>
      мына:</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994"/>
        <w:gridCol w:w="994"/>
        <w:gridCol w:w="103"/>
        <w:gridCol w:w="2962"/>
        <w:gridCol w:w="2563"/>
        <w:gridCol w:w="2302"/>
        <w:gridCol w:w="1911"/>
      </w:tblGrid>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11 317 703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1 439 235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5 669 322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1 389 235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1 289 045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12"/>
    <w:p>
      <w:pPr>
        <w:spacing w:after="0"/>
        <w:ind w:left="0"/>
        <w:jc w:val="both"/>
      </w:pPr>
      <w:r>
        <w:rPr>
          <w:rFonts w:ascii="Times New Roman"/>
          <w:b w:val="false"/>
          <w:i w:val="false"/>
          <w:color w:val="000000"/>
          <w:sz w:val="28"/>
        </w:rPr>
        <w:t>
      деген жолдар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994"/>
        <w:gridCol w:w="994"/>
        <w:gridCol w:w="103"/>
        <w:gridCol w:w="2962"/>
        <w:gridCol w:w="2563"/>
        <w:gridCol w:w="2302"/>
        <w:gridCol w:w="1911"/>
      </w:tblGrid>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11 308 228</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1 439 235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5 660 170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1 389 235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1 279 893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3"/>
    <w:p>
      <w:pPr>
        <w:spacing w:after="0"/>
        <w:ind w:left="0"/>
        <w:jc w:val="both"/>
      </w:pPr>
      <w:r>
        <w:rPr>
          <w:rFonts w:ascii="Times New Roman"/>
          <w:b w:val="false"/>
          <w:i w:val="false"/>
          <w:color w:val="000000"/>
          <w:sz w:val="28"/>
        </w:rPr>
        <w:t>
      "I. Республикалық бюджеттік инвестициялық жобалар" деген бөлімде:</w:t>
      </w:r>
    </w:p>
    <w:bookmarkEnd w:id="13"/>
    <w:bookmarkStart w:name="z15" w:id="14"/>
    <w:p>
      <w:pPr>
        <w:spacing w:after="0"/>
        <w:ind w:left="0"/>
        <w:jc w:val="both"/>
      </w:pPr>
      <w:r>
        <w:rPr>
          <w:rFonts w:ascii="Times New Roman"/>
          <w:b w:val="false"/>
          <w:i w:val="false"/>
          <w:color w:val="000000"/>
          <w:sz w:val="28"/>
        </w:rPr>
        <w:t xml:space="preserve">
      "Мәдениет, спорт, туризм және ақпараттық кеңістiк" деген </w:t>
      </w:r>
    </w:p>
    <w:bookmarkEnd w:id="14"/>
    <w:bookmarkStart w:name="z16" w:id="15"/>
    <w:p>
      <w:pPr>
        <w:spacing w:after="0"/>
        <w:ind w:left="0"/>
        <w:jc w:val="both"/>
      </w:pPr>
      <w:r>
        <w:rPr>
          <w:rFonts w:ascii="Times New Roman"/>
          <w:b w:val="false"/>
          <w:i w:val="false"/>
          <w:color w:val="000000"/>
          <w:sz w:val="28"/>
        </w:rPr>
        <w:t>
      8-функционалдық топта:</w:t>
      </w:r>
    </w:p>
    <w:bookmarkEnd w:id="15"/>
    <w:bookmarkStart w:name="z17" w:id="16"/>
    <w:p>
      <w:pPr>
        <w:spacing w:after="0"/>
        <w:ind w:left="0"/>
        <w:jc w:val="both"/>
      </w:pPr>
      <w:r>
        <w:rPr>
          <w:rFonts w:ascii="Times New Roman"/>
          <w:b w:val="false"/>
          <w:i w:val="false"/>
          <w:color w:val="000000"/>
          <w:sz w:val="28"/>
        </w:rPr>
        <w:t xml:space="preserve">
      240 "Қазақстан Республикасы Мәдениет және спорт министрлігі" деген әкімші бойынша: </w:t>
      </w:r>
    </w:p>
    <w:bookmarkEnd w:id="16"/>
    <w:bookmarkStart w:name="z18" w:id="17"/>
    <w:p>
      <w:pPr>
        <w:spacing w:after="0"/>
        <w:ind w:left="0"/>
        <w:jc w:val="both"/>
      </w:pPr>
      <w:r>
        <w:rPr>
          <w:rFonts w:ascii="Times New Roman"/>
          <w:b w:val="false"/>
          <w:i w:val="false"/>
          <w:color w:val="000000"/>
          <w:sz w:val="28"/>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деген бағдарламада:</w:t>
      </w:r>
    </w:p>
    <w:bookmarkEnd w:id="17"/>
    <w:bookmarkStart w:name="z19" w:id="18"/>
    <w:p>
      <w:pPr>
        <w:spacing w:after="0"/>
        <w:ind w:left="0"/>
        <w:jc w:val="both"/>
      </w:pPr>
      <w:r>
        <w:rPr>
          <w:rFonts w:ascii="Times New Roman"/>
          <w:b w:val="false"/>
          <w:i w:val="false"/>
          <w:color w:val="000000"/>
          <w:sz w:val="28"/>
        </w:rPr>
        <w:t>
      мына:</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
        <w:gridCol w:w="150"/>
        <w:gridCol w:w="150"/>
        <w:gridCol w:w="1446"/>
        <w:gridCol w:w="2069"/>
        <w:gridCol w:w="2778"/>
        <w:gridCol w:w="2778"/>
        <w:gridCol w:w="2779"/>
      </w:tblGrid>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электрондық құжаттардың мұрағаты" ақпараттық жүйесін құру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517 324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517 324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электрондық құжаттардың мұрағаты" ақпараттық жүйесін құру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517 324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9"/>
    <w:p>
      <w:pPr>
        <w:spacing w:after="0"/>
        <w:ind w:left="0"/>
        <w:jc w:val="both"/>
      </w:pPr>
      <w:r>
        <w:rPr>
          <w:rFonts w:ascii="Times New Roman"/>
          <w:b w:val="false"/>
          <w:i w:val="false"/>
          <w:color w:val="000000"/>
          <w:sz w:val="28"/>
        </w:rPr>
        <w:t>
      деген жолдар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
        <w:gridCol w:w="150"/>
        <w:gridCol w:w="150"/>
        <w:gridCol w:w="1446"/>
        <w:gridCol w:w="2069"/>
        <w:gridCol w:w="2778"/>
        <w:gridCol w:w="2778"/>
        <w:gridCol w:w="2779"/>
      </w:tblGrid>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электрондық құжаттардың мұрағаты" ақпараттық жүйесін құру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508 172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508 172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электрондық құжаттардың мұрағаты" ақпараттық жүйесін құру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508 172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 w:id="20"/>
    <w:p>
      <w:pPr>
        <w:spacing w:after="0"/>
        <w:ind w:left="0"/>
        <w:jc w:val="both"/>
      </w:pPr>
      <w:r>
        <w:rPr>
          <w:rFonts w:ascii="Times New Roman"/>
          <w:b w:val="false"/>
          <w:i w:val="false"/>
          <w:color w:val="000000"/>
          <w:sz w:val="28"/>
        </w:rPr>
        <w:t>
      мына:</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
        <w:gridCol w:w="1281"/>
        <w:gridCol w:w="1281"/>
        <w:gridCol w:w="133"/>
        <w:gridCol w:w="4245"/>
        <w:gridCol w:w="2968"/>
        <w:gridCol w:w="2125"/>
        <w:gridCol w:w="134"/>
      </w:tblGrid>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3 977 901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3 977 901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3 977 901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"Шучье көлінен "Ракушка" көру алаңына дейін велосипед, жаяу жүргіншілер жолын салумен Бурабай көлінің туристтік маршруттарын абаттандыру" ЖЖ</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1 045 387</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 w:id="21"/>
    <w:p>
      <w:pPr>
        <w:spacing w:after="0"/>
        <w:ind w:left="0"/>
        <w:jc w:val="both"/>
      </w:pPr>
      <w:r>
        <w:rPr>
          <w:rFonts w:ascii="Times New Roman"/>
          <w:b w:val="false"/>
          <w:i w:val="false"/>
          <w:color w:val="000000"/>
          <w:sz w:val="28"/>
        </w:rPr>
        <w:t xml:space="preserve">
      деген жолдар мынадай редакцияда жазылсын: </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
        <w:gridCol w:w="1281"/>
        <w:gridCol w:w="1281"/>
        <w:gridCol w:w="133"/>
        <w:gridCol w:w="4245"/>
        <w:gridCol w:w="2968"/>
        <w:gridCol w:w="2125"/>
        <w:gridCol w:w="134"/>
      </w:tblGrid>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3 977 578</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3 977 578</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3 977 578</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"Шучье көлінен "Ракушка" көру алаңына дейін велосипед, жаяу жүргіншілер жолын салумен Бурабай көлінің туристтік маршруттарын абаттандыру" ЖЖ</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1 045 064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 w:id="22"/>
    <w:p>
      <w:pPr>
        <w:spacing w:after="0"/>
        <w:ind w:left="0"/>
        <w:jc w:val="both"/>
      </w:pPr>
      <w:r>
        <w:rPr>
          <w:rFonts w:ascii="Times New Roman"/>
          <w:b w:val="false"/>
          <w:i w:val="false"/>
          <w:color w:val="000000"/>
          <w:sz w:val="28"/>
        </w:rPr>
        <w:t>
      мына:</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858"/>
        <w:gridCol w:w="858"/>
        <w:gridCol w:w="859"/>
        <w:gridCol w:w="2673"/>
        <w:gridCol w:w="2215"/>
        <w:gridCol w:w="2215"/>
        <w:gridCol w:w="1990"/>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22 169 065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11 387 914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6 155 745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22 169 065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5 887 914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1 417 987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16 677 487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5 804 635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1 330 517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гидротехникалық құрылыстарды салу және реконструкциялау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16 677 487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5 804 635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1 330 517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23"/>
    <w:p>
      <w:pPr>
        <w:spacing w:after="0"/>
        <w:ind w:left="0"/>
        <w:jc w:val="both"/>
      </w:pPr>
      <w:r>
        <w:rPr>
          <w:rFonts w:ascii="Times New Roman"/>
          <w:b w:val="false"/>
          <w:i w:val="false"/>
          <w:color w:val="000000"/>
          <w:sz w:val="28"/>
        </w:rPr>
        <w:t>
      деген жолдар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858"/>
        <w:gridCol w:w="858"/>
        <w:gridCol w:w="858"/>
        <w:gridCol w:w="2673"/>
        <w:gridCol w:w="2215"/>
        <w:gridCol w:w="2215"/>
        <w:gridCol w:w="1991"/>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21 928 165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11 387 914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6 155 745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21 928 165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5 887 914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1 417 987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16 436 587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5 804 635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1 330 517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гидротехникалық құрылыстарды салу және реконструкциялау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16 436 587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5 804 635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1 330 517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24"/>
    <w:p>
      <w:pPr>
        <w:spacing w:after="0"/>
        <w:ind w:left="0"/>
        <w:jc w:val="both"/>
      </w:pPr>
      <w:r>
        <w:rPr>
          <w:rFonts w:ascii="Times New Roman"/>
          <w:b w:val="false"/>
          <w:i w:val="false"/>
          <w:color w:val="000000"/>
          <w:sz w:val="28"/>
        </w:rPr>
        <w:t xml:space="preserve">
      "I. Республикалық бюджеттік инвестициялық жобалар" деген бөлімде: </w:t>
      </w:r>
    </w:p>
    <w:bookmarkEnd w:id="24"/>
    <w:bookmarkStart w:name="z26" w:id="25"/>
    <w:p>
      <w:pPr>
        <w:spacing w:after="0"/>
        <w:ind w:left="0"/>
        <w:jc w:val="both"/>
      </w:pP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10-функционалдық топта:</w:t>
      </w:r>
    </w:p>
    <w:bookmarkEnd w:id="25"/>
    <w:bookmarkStart w:name="z27" w:id="26"/>
    <w:p>
      <w:pPr>
        <w:spacing w:after="0"/>
        <w:ind w:left="0"/>
        <w:jc w:val="both"/>
      </w:pPr>
      <w:r>
        <w:rPr>
          <w:rFonts w:ascii="Times New Roman"/>
          <w:b w:val="false"/>
          <w:i w:val="false"/>
          <w:color w:val="000000"/>
          <w:sz w:val="28"/>
        </w:rPr>
        <w:t>
      212 "Қазақстан Республикасы Ауыл шаруашылығы министрлiгi" деген әкімші бойынша:</w:t>
      </w:r>
    </w:p>
    <w:bookmarkEnd w:id="26"/>
    <w:bookmarkStart w:name="z28" w:id="27"/>
    <w:p>
      <w:pPr>
        <w:spacing w:after="0"/>
        <w:ind w:left="0"/>
        <w:jc w:val="both"/>
      </w:pPr>
      <w:r>
        <w:rPr>
          <w:rFonts w:ascii="Times New Roman"/>
          <w:b w:val="false"/>
          <w:i w:val="false"/>
          <w:color w:val="000000"/>
          <w:sz w:val="28"/>
        </w:rPr>
        <w:t>
      254 "Су ресурстарын тиімді басқару" деген бағдарламада:</w:t>
      </w:r>
    </w:p>
    <w:bookmarkEnd w:id="27"/>
    <w:bookmarkStart w:name="z29" w:id="28"/>
    <w:p>
      <w:pPr>
        <w:spacing w:after="0"/>
        <w:ind w:left="0"/>
        <w:jc w:val="both"/>
      </w:pPr>
      <w:r>
        <w:rPr>
          <w:rFonts w:ascii="Times New Roman"/>
          <w:b w:val="false"/>
          <w:i w:val="false"/>
          <w:color w:val="000000"/>
          <w:sz w:val="28"/>
        </w:rPr>
        <w:t>
      мына:</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
        <w:gridCol w:w="184"/>
        <w:gridCol w:w="184"/>
        <w:gridCol w:w="184"/>
        <w:gridCol w:w="3874"/>
        <w:gridCol w:w="4101"/>
        <w:gridCol w:w="3404"/>
        <w:gridCol w:w="185"/>
      </w:tblGrid>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1 409 012</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518 250</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Жайрем-Қаражал (Тұзкөл су жиналығы) ортақ су ағызғыны қайта құру, екінші кезек</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1 359 012</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518 250</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 w:id="29"/>
    <w:p>
      <w:pPr>
        <w:spacing w:after="0"/>
        <w:ind w:left="0"/>
        <w:jc w:val="both"/>
      </w:pPr>
      <w:r>
        <w:rPr>
          <w:rFonts w:ascii="Times New Roman"/>
          <w:b w:val="false"/>
          <w:i w:val="false"/>
          <w:color w:val="000000"/>
          <w:sz w:val="28"/>
        </w:rPr>
        <w:t xml:space="preserve">
      деген жолдар мынадай редакцияда жазылсын: </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
        <w:gridCol w:w="184"/>
        <w:gridCol w:w="184"/>
        <w:gridCol w:w="184"/>
        <w:gridCol w:w="3874"/>
        <w:gridCol w:w="4101"/>
        <w:gridCol w:w="3404"/>
        <w:gridCol w:w="185"/>
      </w:tblGrid>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1 168 112</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518 250</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Жайрем-Қаражал (Тұзкөл су жиналығы) ортақ су ағызғыны қайта құру, екінші кезек</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1 118 112</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518 250</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 w:id="30"/>
    <w:p>
      <w:pPr>
        <w:spacing w:after="0"/>
        <w:ind w:left="0"/>
        <w:jc w:val="both"/>
      </w:pPr>
      <w:r>
        <w:rPr>
          <w:rFonts w:ascii="Times New Roman"/>
          <w:b w:val="false"/>
          <w:i w:val="false"/>
          <w:color w:val="000000"/>
          <w:sz w:val="28"/>
        </w:rPr>
        <w:t>
      мына:</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
        <w:gridCol w:w="138"/>
        <w:gridCol w:w="138"/>
        <w:gridCol w:w="138"/>
        <w:gridCol w:w="3028"/>
        <w:gridCol w:w="3081"/>
        <w:gridCol w:w="3081"/>
        <w:gridCol w:w="2558"/>
      </w:tblGrid>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3 936 013</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2 535 483</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қайта жаңарту (құрылыстың І кезегі). Түзету</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1 495 954</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2" w:id="31"/>
    <w:p>
      <w:pPr>
        <w:spacing w:after="0"/>
        <w:ind w:left="0"/>
        <w:jc w:val="both"/>
      </w:pPr>
      <w:r>
        <w:rPr>
          <w:rFonts w:ascii="Times New Roman"/>
          <w:b w:val="false"/>
          <w:i w:val="false"/>
          <w:color w:val="000000"/>
          <w:sz w:val="28"/>
        </w:rPr>
        <w:t xml:space="preserve">
      деген жолдар мынадай редакцияда жазылсын: </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
        <w:gridCol w:w="138"/>
        <w:gridCol w:w="138"/>
        <w:gridCol w:w="138"/>
        <w:gridCol w:w="3028"/>
        <w:gridCol w:w="3081"/>
        <w:gridCol w:w="3081"/>
        <w:gridCol w:w="2558"/>
      </w:tblGrid>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4 028 739</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2 535 483</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қайта жаңарту (құрылыстың І кезегі). Түзету</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1 588 680</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3" w:id="32"/>
    <w:p>
      <w:pPr>
        <w:spacing w:after="0"/>
        <w:ind w:left="0"/>
        <w:jc w:val="both"/>
      </w:pPr>
      <w:r>
        <w:rPr>
          <w:rFonts w:ascii="Times New Roman"/>
          <w:b w:val="false"/>
          <w:i w:val="false"/>
          <w:color w:val="000000"/>
          <w:sz w:val="28"/>
        </w:rPr>
        <w:t>
      мына:</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
        <w:gridCol w:w="179"/>
        <w:gridCol w:w="179"/>
        <w:gridCol w:w="179"/>
        <w:gridCol w:w="7254"/>
        <w:gridCol w:w="3972"/>
        <w:gridCol w:w="179"/>
        <w:gridCol w:w="180"/>
      </w:tblGrid>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2 279 450</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Шардара және Арыс аудандарындағы Қызылқұм магистральді каналын суды бөлуді және суды есептеуді автоматтандырып қайта құру. III кезек (түзету)</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208 638</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Мақтаарал ауданындағы шаруааралық К-28 каналын имараттарымен қайта құру (екінші кезек)</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Ордабасы ауданы Түркістан магистралды каналын ПК0+00 ден ПК37+70 дейін аралығын қайта құру</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1 381 770</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Мақтаарал ауданындағы шаруашылық аралық К-26 каналын гидроқұрылымдарымен қоса қайта құрып суды өлшеу-реттеу тәсілдерін автоматтандыру енгізу (ІІ-кезек)</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237 375</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33"/>
    <w:p>
      <w:pPr>
        <w:spacing w:after="0"/>
        <w:ind w:left="0"/>
        <w:jc w:val="both"/>
      </w:pPr>
      <w:r>
        <w:rPr>
          <w:rFonts w:ascii="Times New Roman"/>
          <w:b w:val="false"/>
          <w:i w:val="false"/>
          <w:color w:val="000000"/>
          <w:sz w:val="28"/>
        </w:rPr>
        <w:t xml:space="preserve">
      деген жолдар мынадай редакцияда жазылсын: </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
        <w:gridCol w:w="179"/>
        <w:gridCol w:w="179"/>
        <w:gridCol w:w="179"/>
        <w:gridCol w:w="7254"/>
        <w:gridCol w:w="3972"/>
        <w:gridCol w:w="179"/>
        <w:gridCol w:w="180"/>
      </w:tblGrid>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2 186 724</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Шардара және Арыс аудандарындағы Қызылқұм магистральді каналын суды бөлуді және суды есептеуді автоматтандырып қайта құру. III кезек (түзету)</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208 638</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Мақтаарал ауданындағы шаруааралық К-28 каналын имараттарымен қайта құру (екінші кезек)</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Ордабасы ауданы Түркістан магистралды каналын ПК0+00 ден ПК37+70 дейін аралығын қайта құру</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1 344 373</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Мақтаарал ауданындағы шаруашылық аралық К-26 каналын гидроқұрылымдарымен қоса қайта құрып суды өлшеу-реттеу тәсілдерін автоматтандыру енгізу (ІІ-кезек)</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182 046</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5" w:id="34"/>
    <w:p>
      <w:pPr>
        <w:spacing w:after="0"/>
        <w:ind w:left="0"/>
        <w:jc w:val="both"/>
      </w:pPr>
      <w:r>
        <w:rPr>
          <w:rFonts w:ascii="Times New Roman"/>
          <w:b w:val="false"/>
          <w:i w:val="false"/>
          <w:color w:val="000000"/>
          <w:sz w:val="28"/>
        </w:rPr>
        <w:t>
      мына:</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1005"/>
        <w:gridCol w:w="1005"/>
        <w:gridCol w:w="104"/>
        <w:gridCol w:w="875"/>
        <w:gridCol w:w="2857"/>
        <w:gridCol w:w="2857"/>
        <w:gridCol w:w="2857"/>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174 008 126</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242 951 548</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211 385 167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173 830 626</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242 951 548</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211 385 167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173 815 047</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242 951 548</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211 385 167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 w:id="35"/>
    <w:p>
      <w:pPr>
        <w:spacing w:after="0"/>
        <w:ind w:left="0"/>
        <w:jc w:val="both"/>
      </w:pPr>
      <w:r>
        <w:rPr>
          <w:rFonts w:ascii="Times New Roman"/>
          <w:b w:val="false"/>
          <w:i w:val="false"/>
          <w:color w:val="000000"/>
          <w:sz w:val="28"/>
        </w:rPr>
        <w:t>
      деген жолдар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1005"/>
        <w:gridCol w:w="1005"/>
        <w:gridCol w:w="104"/>
        <w:gridCol w:w="875"/>
        <w:gridCol w:w="2857"/>
        <w:gridCol w:w="2857"/>
        <w:gridCol w:w="2857"/>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173 734 531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242 951 548</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211 385 167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173 557 031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242 951 548</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211 385 167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173 541 476</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242 951 548</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211 385 167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7" w:id="36"/>
    <w:p>
      <w:pPr>
        <w:spacing w:after="0"/>
        <w:ind w:left="0"/>
        <w:jc w:val="both"/>
      </w:pPr>
      <w:r>
        <w:rPr>
          <w:rFonts w:ascii="Times New Roman"/>
          <w:b w:val="false"/>
          <w:i w:val="false"/>
          <w:color w:val="000000"/>
          <w:sz w:val="28"/>
        </w:rPr>
        <w:t xml:space="preserve">
      "I. Республикалық бюджеттік инвестициялық жобалар" деген бөлімде: </w:t>
      </w:r>
    </w:p>
    <w:bookmarkEnd w:id="36"/>
    <w:bookmarkStart w:name="z38" w:id="37"/>
    <w:p>
      <w:pPr>
        <w:spacing w:after="0"/>
        <w:ind w:left="0"/>
        <w:jc w:val="both"/>
      </w:pPr>
      <w:r>
        <w:rPr>
          <w:rFonts w:ascii="Times New Roman"/>
          <w:b w:val="false"/>
          <w:i w:val="false"/>
          <w:color w:val="000000"/>
          <w:sz w:val="28"/>
        </w:rPr>
        <w:t xml:space="preserve">
      "Көлiк және коммуникация" деген 12-функционалдық топта: </w:t>
      </w:r>
    </w:p>
    <w:bookmarkEnd w:id="37"/>
    <w:bookmarkStart w:name="z39" w:id="38"/>
    <w:p>
      <w:pPr>
        <w:spacing w:after="0"/>
        <w:ind w:left="0"/>
        <w:jc w:val="both"/>
      </w:pPr>
      <w:r>
        <w:rPr>
          <w:rFonts w:ascii="Times New Roman"/>
          <w:b w:val="false"/>
          <w:i w:val="false"/>
          <w:color w:val="000000"/>
          <w:sz w:val="28"/>
        </w:rPr>
        <w:t xml:space="preserve">
      242 "Қазақстан Республикасы Инвестициялар және даму министрлігі" деген әкімші бойынша: </w:t>
      </w:r>
    </w:p>
    <w:bookmarkEnd w:id="38"/>
    <w:bookmarkStart w:name="z40" w:id="39"/>
    <w:p>
      <w:pPr>
        <w:spacing w:after="0"/>
        <w:ind w:left="0"/>
        <w:jc w:val="both"/>
      </w:pPr>
      <w:r>
        <w:rPr>
          <w:rFonts w:ascii="Times New Roman"/>
          <w:b w:val="false"/>
          <w:i w:val="false"/>
          <w:color w:val="000000"/>
          <w:sz w:val="28"/>
        </w:rPr>
        <w:t>
      003 "Республикалық деңгейде автомобиль жолдарын дамыту" деген бағдарламада:</w:t>
      </w:r>
    </w:p>
    <w:bookmarkEnd w:id="39"/>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
        <w:gridCol w:w="90"/>
        <w:gridCol w:w="90"/>
        <w:gridCol w:w="868"/>
        <w:gridCol w:w="4211"/>
        <w:gridCol w:w="2468"/>
        <w:gridCol w:w="2241"/>
        <w:gridCol w:w="2242"/>
      </w:tblGrid>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122 316 927</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84 928 222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41 687 936</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122 316 927</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84 928 222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41 687 936</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 және жобалау-іздестіру жұмыстары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3 576 115</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9 423 280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6 282 188</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"Орал-Орынбор" автомобиль жолының ұзындығы 144 км "Подстепное-Федоровка-РФ шекарасы (Илекке)" учаскесін реконструкциялау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 (Орск қаласына) - Ақтөбе - Атырау - РФ шек. (Астрахань қаласына)" автожолын қайта жаңарту және жобалау-іздестіру жұмыстары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2 257 745</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Ақтау" автожолын қайта жаңарту және жобалау-іздестіру жұмыстары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883 167</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2 467 642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қайта жаңарту және жобалау-іздестіру жұмыстары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11 890 000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7 022 066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"Таскескен - Бақты (ҚХР шек.)" автожолын қайта жаңарту және жобалау-іздестіру жұмыстары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1 398 554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"Өскемен - Зырян - Үлкеннарым - Қатон-Қарағай - Рахман бұлақтары" автожолын қайта жаңарту және жобалау-іздестіру жұмыстары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3 577 457</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6 341 500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4 227 667</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"Орал - Тасқала - РФ шекарасы (Озинки қаласына)" автомобиль жолын қайта жаңарту және жобалау-іздестіру жұмыстары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11 104 526</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 жұмыстары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15 226 314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17 667 647</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Ақжiгіт - Өзбекстан Республикасының шекарасы (Нөкіс қаласына)" автожолын қайта жаңарту және жобалау-іздестіру жұмыстары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6 910 000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6 121 440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4 080 960</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"Щучье - Зеренді" автожолын қайта жаңарту және жобалау-іздестіру жұмыстары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5 905 254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5 304 030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3 536 019</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қайта жаңарту және жобалау-іздестіру жұмыстары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1 643 455</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Сарқанд қаласының айналма жолын қоса "Алматы - Өскемен" республикалық маңызы бар автожолын реконструкциялау және жобалау-іздестіру жұмыстары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1 285 890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2 460 000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"Астана - Павлодар - Қалбатау - Өскемен" дәлізін реконструкциялау және жобалау-іздестіру жұмыстары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57 426 983</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9 288 264</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"Орталық-Батыс" жобасы бойынша жобалау-сметалық құжаттаманы әзірлеу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144 203</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қайта жаңарту және жобалау-іздестіру жұмыстары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37 719</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1" w:id="40"/>
    <w:p>
      <w:pPr>
        <w:spacing w:after="0"/>
        <w:ind w:left="0"/>
        <w:jc w:val="both"/>
      </w:pPr>
      <w:r>
        <w:rPr>
          <w:rFonts w:ascii="Times New Roman"/>
          <w:b w:val="false"/>
          <w:i w:val="false"/>
          <w:color w:val="000000"/>
          <w:sz w:val="28"/>
        </w:rPr>
        <w:t>
      деген жолдар мынадай редакцияда жазылсын: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
        <w:gridCol w:w="90"/>
        <w:gridCol w:w="90"/>
        <w:gridCol w:w="868"/>
        <w:gridCol w:w="4211"/>
        <w:gridCol w:w="2468"/>
        <w:gridCol w:w="2241"/>
        <w:gridCol w:w="2242"/>
      </w:tblGrid>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122 043 356</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84 928 222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41 687 936</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122 043 356</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84 928 222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41 687 936</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 және жобалау-іздестіру жұмыстары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3 547 141</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9 423 280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6 282 188</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"Орал-Орынбор" автомобиль жолының ұзындығы 144 км "Подстепное-Федоровка-РФ шекарасы (Илекке)" учаскесін реконструкциялау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 (Орск қаласына) - Ақтөбе - Атырау - РФ шек. (Астрахань қаласына)" автожолын қайта жаңарту және жобалау-іздестіру жұмыстары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2 257 745</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Ақтау" автожолын қайта жаңарту және жобалау-іздестіру жұмыстары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871 881</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2 467 642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қайта жаңарту және жобалау-іздестіру жұмыстары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11 890 000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7 022 066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"Таскескен - Бақты (ҚХР шек.)" автожолын қайта жаңарту және жобалау-іздестіру жұмыстары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1 398 554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"Өскемен - Зырян - Үлкеннарым - Қатон-Қарағай - Рахман бұлақтары" автожолын қайта жаңарту және жобалау-іздестіру жұмыстары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3 577 457</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6 341 500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4 227 667</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"Орал - Тасқала - РФ шекарасы (Озинки қаласына)" автомобиль жолын қайта жаңарту және жобалау-іздестіру жұмыстары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11 102 631</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 жұмыстары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15 026 314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17 667 647</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Ақжiгіт - Өзбекстан Республикасының шекарасы (Нөкіс қаласына)" автожолын қайта жаңарту және жобалау-іздестіру жұмыстары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6 910 000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6 121 440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4 080 960</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"Щучье - Зеренді" автожолын қайта жаңарту және жобалау-іздестіру жұмыстары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5 905 254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5 304 030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3 536 019</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қайта жаңарту және жобалау-іздестіру жұмыстары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1 643 455</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Сарқанд қаласының айналма жолын қоса "Алматы - Өскемен" республикалық маңызы бар автожолын реконструкциялау және жобалау-іздестіру жұмыстары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1 276 197</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2 460 000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"Астана - Павлодар - Қалбатау - Өскемен" дәлізін реконструкциялау және жобалау-іздестіру жұмыстары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57 426 983</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9 288 264</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"Орталық-Батыс" жобасы бойынша жобалау-сметалық құжаттаманы әзірлеу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қайта жаңарту және жобалау-іздестіру жұмыстары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37 719</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2" w:id="41"/>
    <w:p>
      <w:pPr>
        <w:spacing w:after="0"/>
        <w:ind w:left="0"/>
        <w:jc w:val="both"/>
      </w:pPr>
      <w:r>
        <w:rPr>
          <w:rFonts w:ascii="Times New Roman"/>
          <w:b w:val="false"/>
          <w:i w:val="false"/>
          <w:color w:val="000000"/>
          <w:sz w:val="28"/>
        </w:rPr>
        <w:t>
      мына:</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246"/>
        <w:gridCol w:w="2361"/>
        <w:gridCol w:w="2361"/>
        <w:gridCol w:w="2678"/>
        <w:gridCol w:w="3915"/>
        <w:gridCol w:w="246"/>
        <w:gridCol w:w="247"/>
      </w:tblGrid>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және су инфрақұрылымын ұстау, дамыту</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15 579</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инфрақұрылымын салу және реконструкциялау</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15 579</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15 579</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шлюзіне құтқарушы кеме жүзетін гидротехникалық құрылыстар салу</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15 579</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3" w:id="42"/>
    <w:p>
      <w:pPr>
        <w:spacing w:after="0"/>
        <w:ind w:left="0"/>
        <w:jc w:val="both"/>
      </w:pPr>
      <w:r>
        <w:rPr>
          <w:rFonts w:ascii="Times New Roman"/>
          <w:b w:val="false"/>
          <w:i w:val="false"/>
          <w:color w:val="000000"/>
          <w:sz w:val="28"/>
        </w:rPr>
        <w:t>
      деген жолдар мынадай редакцияда жазылсын:</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246"/>
        <w:gridCol w:w="2361"/>
        <w:gridCol w:w="2361"/>
        <w:gridCol w:w="2678"/>
        <w:gridCol w:w="3915"/>
        <w:gridCol w:w="246"/>
        <w:gridCol w:w="247"/>
      </w:tblGrid>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және су инфрақұрылымын ұстау, дамыту</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15 555</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инфрақұрылымын салу және реконструкциялау</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15 555</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15 555</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шлюзіне құтқарушы кеме жүзетін гидротехникалық құрылыстар салу</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15 555</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4" w:id="43"/>
    <w:p>
      <w:pPr>
        <w:spacing w:after="0"/>
        <w:ind w:left="0"/>
        <w:jc w:val="both"/>
      </w:pPr>
      <w:r>
        <w:rPr>
          <w:rFonts w:ascii="Times New Roman"/>
          <w:b w:val="false"/>
          <w:i w:val="false"/>
          <w:color w:val="000000"/>
          <w:sz w:val="28"/>
        </w:rPr>
        <w:t>
      мына:</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1368"/>
        <w:gridCol w:w="1368"/>
        <w:gridCol w:w="142"/>
        <w:gridCol w:w="4961"/>
        <w:gridCol w:w="3168"/>
        <w:gridCol w:w="143"/>
        <w:gridCol w:w="143"/>
      </w:tblGrid>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3 747 025</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3 747 025</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3 747 025</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3 747 025</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(Астана-Қарағанды тас жолы) Мичурино тұрғын алабы ауданында "Қызылжар" мемлекеттік резиденциясын жылумен жабдықтаудың сыртқы желілерін салу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1 495 302</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жылыту контурын орнату, ангардың жылумен жабдықтауын қайта жаңарту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200 669</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Медициналық орталығының ауруханасы" РМК үшін 200 төсек-орындық стационарлық-емдік корпусын салу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81 802</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5" w:id="44"/>
    <w:p>
      <w:pPr>
        <w:spacing w:after="0"/>
        <w:ind w:left="0"/>
        <w:jc w:val="both"/>
      </w:pPr>
      <w:r>
        <w:rPr>
          <w:rFonts w:ascii="Times New Roman"/>
          <w:b w:val="false"/>
          <w:i w:val="false"/>
          <w:color w:val="000000"/>
          <w:sz w:val="28"/>
        </w:rPr>
        <w:t xml:space="preserve">
      деген жолдар мынадай редакцияда жазылсын: </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1368"/>
        <w:gridCol w:w="1368"/>
        <w:gridCol w:w="142"/>
        <w:gridCol w:w="4961"/>
        <w:gridCol w:w="3168"/>
        <w:gridCol w:w="143"/>
        <w:gridCol w:w="143"/>
      </w:tblGrid>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3 743 390</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3 743 390</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3 743 390</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3 743 390</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(Астана-Қарағанды тас жолы) Мичурино тұрғын алабы ауданында "Қызылжар" мемлекеттік резиденциясын жылумен жабдықтаудың сыртқы желілерін салу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1 494 247</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жылыту контурын орнату, ангардың жылумен жабдықтауын қайта жаңарту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198 122</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Медициналық орталығының ауруханасы" РМК үшін 200 төсек-орындық стационарлық-емдік корпусын салу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81 769</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6" w:id="45"/>
    <w:p>
      <w:pPr>
        <w:spacing w:after="0"/>
        <w:ind w:left="0"/>
        <w:jc w:val="both"/>
      </w:pPr>
      <w:r>
        <w:rPr>
          <w:rFonts w:ascii="Times New Roman"/>
          <w:b w:val="false"/>
          <w:i w:val="false"/>
          <w:color w:val="000000"/>
          <w:sz w:val="28"/>
        </w:rPr>
        <w:t>
      мына:</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
        <w:gridCol w:w="125"/>
        <w:gridCol w:w="125"/>
        <w:gridCol w:w="125"/>
        <w:gridCol w:w="1523"/>
        <w:gridCol w:w="3424"/>
        <w:gridCol w:w="3427"/>
        <w:gridCol w:w="3426"/>
      </w:tblGrid>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469 160 528</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221 347 482</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156 592 218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7" w:id="46"/>
    <w:p>
      <w:pPr>
        <w:spacing w:after="0"/>
        <w:ind w:left="0"/>
        <w:jc w:val="both"/>
      </w:pPr>
      <w:r>
        <w:rPr>
          <w:rFonts w:ascii="Times New Roman"/>
          <w:b w:val="false"/>
          <w:i w:val="false"/>
          <w:color w:val="000000"/>
          <w:sz w:val="28"/>
        </w:rPr>
        <w:t>
      деген жол мынадай редакцияда жазылсын:</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
        <w:gridCol w:w="125"/>
        <w:gridCol w:w="125"/>
        <w:gridCol w:w="125"/>
        <w:gridCol w:w="1523"/>
        <w:gridCol w:w="3424"/>
        <w:gridCol w:w="3427"/>
        <w:gridCol w:w="3426"/>
      </w:tblGrid>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466 434 129</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221 347 482</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156 592 218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8" w:id="47"/>
    <w:p>
      <w:pPr>
        <w:spacing w:after="0"/>
        <w:ind w:left="0"/>
        <w:jc w:val="both"/>
      </w:pPr>
      <w:r>
        <w:rPr>
          <w:rFonts w:ascii="Times New Roman"/>
          <w:b w:val="false"/>
          <w:i w:val="false"/>
          <w:color w:val="000000"/>
          <w:sz w:val="28"/>
        </w:rPr>
        <w:t>
      мына:</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765"/>
        <w:gridCol w:w="765"/>
        <w:gridCol w:w="765"/>
        <w:gridCol w:w="3920"/>
        <w:gridCol w:w="1974"/>
        <w:gridCol w:w="1974"/>
        <w:gridCol w:w="1774"/>
      </w:tblGrid>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56 352 879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56 352 879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56 352 879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берілетін нысаналы даму трансферттерi</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56 352 879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2 445 102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9 364 511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3 379 046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479 661</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4 572 421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319 587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2 727 232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810 710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2 275 609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301 599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208 875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2 932 743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739 966</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360 812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1 921 827</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4 084 249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300 254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569 601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519 600</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1 718 454</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6 216 929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1 102 909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2 252 260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5 774 285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1 867 423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8 686 870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5 239 504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1 693 345</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1 873 440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9" w:id="48"/>
    <w:p>
      <w:pPr>
        <w:spacing w:after="0"/>
        <w:ind w:left="0"/>
        <w:jc w:val="both"/>
      </w:pPr>
      <w:r>
        <w:rPr>
          <w:rFonts w:ascii="Times New Roman"/>
          <w:b w:val="false"/>
          <w:i w:val="false"/>
          <w:color w:val="000000"/>
          <w:sz w:val="28"/>
        </w:rPr>
        <w:t>
      деген жолдар мынадай редакцияда жазылсын:</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765"/>
        <w:gridCol w:w="765"/>
        <w:gridCol w:w="765"/>
        <w:gridCol w:w="3920"/>
        <w:gridCol w:w="1974"/>
        <w:gridCol w:w="1974"/>
        <w:gridCol w:w="1774"/>
      </w:tblGrid>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56 166 879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56 166 879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56 166 879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берілетін нысаналы даму трансферттерi</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56 166 879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2 345 102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9 364 511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3 379 046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479 661</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4 572 421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319 587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2 727 232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810 710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2 275 609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301 599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208 875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2 932 743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739 966</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360 812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1 921 827</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4 084 249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300 254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569 601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519 600</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1 718 454</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6 216 929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1 102 909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2 252 260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5 774 285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1 867 423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8 600 870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5 239 504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1 693 345</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1 873 440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0" w:id="49"/>
    <w:p>
      <w:pPr>
        <w:spacing w:after="0"/>
        <w:ind w:left="0"/>
        <w:jc w:val="both"/>
      </w:pPr>
      <w:r>
        <w:rPr>
          <w:rFonts w:ascii="Times New Roman"/>
          <w:b w:val="false"/>
          <w:i w:val="false"/>
          <w:color w:val="000000"/>
          <w:sz w:val="28"/>
        </w:rPr>
        <w:t>
      мына:</w:t>
      </w:r>
    </w:p>
    <w:bookmarkEnd w:id="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796"/>
        <w:gridCol w:w="796"/>
        <w:gridCol w:w="83"/>
        <w:gridCol w:w="3872"/>
        <w:gridCol w:w="2264"/>
        <w:gridCol w:w="2055"/>
        <w:gridCol w:w="2056"/>
      </w:tblGrid>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194 654 819</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56 059 222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24 094 170</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20 509 293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2 496 562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631 947</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"Нұрлы жер" тұрғын үй құрылысы бағдарламасы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20 509 293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2 496 562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631 947</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1 515 106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1" w:id="50"/>
    <w:p>
      <w:pPr>
        <w:spacing w:after="0"/>
        <w:ind w:left="0"/>
        <w:jc w:val="both"/>
      </w:pPr>
      <w:r>
        <w:rPr>
          <w:rFonts w:ascii="Times New Roman"/>
          <w:b w:val="false"/>
          <w:i w:val="false"/>
          <w:color w:val="000000"/>
          <w:sz w:val="28"/>
        </w:rPr>
        <w:t>
      деген жолдар мынадай редакцияда жазылсын:</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796"/>
        <w:gridCol w:w="796"/>
        <w:gridCol w:w="83"/>
        <w:gridCol w:w="3872"/>
        <w:gridCol w:w="2264"/>
        <w:gridCol w:w="2055"/>
        <w:gridCol w:w="2056"/>
      </w:tblGrid>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193 926 201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56 059 222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24 094 170</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20 508 463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2 496 562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631 947</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"Нұрлы жер" тұрғын үй құрылысы бағдарламасы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20 508 463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2 496 562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631 947</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1 514 276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2" w:id="51"/>
    <w:p>
      <w:pPr>
        <w:spacing w:after="0"/>
        <w:ind w:left="0"/>
        <w:jc w:val="both"/>
      </w:pPr>
      <w:r>
        <w:rPr>
          <w:rFonts w:ascii="Times New Roman"/>
          <w:b w:val="false"/>
          <w:i w:val="false"/>
          <w:color w:val="000000"/>
          <w:sz w:val="28"/>
        </w:rPr>
        <w:t xml:space="preserve">
      "III. Нысаналы даму трансферттері" деген бөлімде: </w:t>
      </w:r>
    </w:p>
    <w:bookmarkEnd w:id="51"/>
    <w:bookmarkStart w:name="z53" w:id="52"/>
    <w:p>
      <w:pPr>
        <w:spacing w:after="0"/>
        <w:ind w:left="0"/>
        <w:jc w:val="both"/>
      </w:pPr>
      <w:r>
        <w:rPr>
          <w:rFonts w:ascii="Times New Roman"/>
          <w:b w:val="false"/>
          <w:i w:val="false"/>
          <w:color w:val="000000"/>
          <w:sz w:val="28"/>
        </w:rPr>
        <w:t>
      "Тұрғын үй-коммуналдық шаруашылық" деген 7-функционалдық топта: мына:</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
        <w:gridCol w:w="1208"/>
        <w:gridCol w:w="126"/>
        <w:gridCol w:w="126"/>
        <w:gridCol w:w="1051"/>
        <w:gridCol w:w="3431"/>
        <w:gridCol w:w="3116"/>
        <w:gridCol w:w="3116"/>
      </w:tblGrid>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174 145 526</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53 562 660</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23 462 223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4" w:id="53"/>
    <w:p>
      <w:pPr>
        <w:spacing w:after="0"/>
        <w:ind w:left="0"/>
        <w:jc w:val="both"/>
      </w:pPr>
      <w:r>
        <w:rPr>
          <w:rFonts w:ascii="Times New Roman"/>
          <w:b w:val="false"/>
          <w:i w:val="false"/>
          <w:color w:val="000000"/>
          <w:sz w:val="28"/>
        </w:rPr>
        <w:t>
      деген жол мынадай редакцияда жазылсын:</w:t>
      </w:r>
    </w:p>
    <w:bookmarkEnd w:id="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
        <w:gridCol w:w="1208"/>
        <w:gridCol w:w="126"/>
        <w:gridCol w:w="126"/>
        <w:gridCol w:w="1051"/>
        <w:gridCol w:w="3431"/>
        <w:gridCol w:w="3116"/>
        <w:gridCol w:w="3116"/>
      </w:tblGrid>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173 417 738</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53 562 660</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23 462 223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5" w:id="54"/>
    <w:p>
      <w:pPr>
        <w:spacing w:after="0"/>
        <w:ind w:left="0"/>
        <w:jc w:val="both"/>
      </w:pPr>
      <w:r>
        <w:rPr>
          <w:rFonts w:ascii="Times New Roman"/>
          <w:b w:val="false"/>
          <w:i w:val="false"/>
          <w:color w:val="000000"/>
          <w:sz w:val="28"/>
        </w:rPr>
        <w:t>
      мына:</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
        <w:gridCol w:w="103"/>
        <w:gridCol w:w="995"/>
        <w:gridCol w:w="995"/>
        <w:gridCol w:w="3579"/>
        <w:gridCol w:w="2567"/>
        <w:gridCol w:w="2307"/>
        <w:gridCol w:w="1651"/>
      </w:tblGrid>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73 119 743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4 012 867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96 610</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коммуналдық тұрғын үй қорының тұрғын үйін салуға және (немесе) реконструкциялауға берілетін нысаналы даму трансферттері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30 674 710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1 104 559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1 209 129</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6" w:id="55"/>
    <w:p>
      <w:pPr>
        <w:spacing w:after="0"/>
        <w:ind w:left="0"/>
        <w:jc w:val="both"/>
      </w:pPr>
      <w:r>
        <w:rPr>
          <w:rFonts w:ascii="Times New Roman"/>
          <w:b w:val="false"/>
          <w:i w:val="false"/>
          <w:color w:val="000000"/>
          <w:sz w:val="28"/>
        </w:rPr>
        <w:t>
      деген жол мынадай редакцияда жазылсын:</w:t>
      </w:r>
    </w:p>
    <w:bookmarkEnd w:id="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
        <w:gridCol w:w="103"/>
        <w:gridCol w:w="995"/>
        <w:gridCol w:w="995"/>
        <w:gridCol w:w="3579"/>
        <w:gridCol w:w="2567"/>
        <w:gridCol w:w="2307"/>
        <w:gridCol w:w="1651"/>
      </w:tblGrid>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72 716 741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4 012 867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96 610</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коммуналдық тұрғын үй қорының тұрғын үйін салуға және (немесе) реконструкциялауға берілетін нысаналы даму трансферттері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30 645 969</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1 104 559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1 180 388</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7" w:id="56"/>
    <w:p>
      <w:pPr>
        <w:spacing w:after="0"/>
        <w:ind w:left="0"/>
        <w:jc w:val="both"/>
      </w:pPr>
      <w:r>
        <w:rPr>
          <w:rFonts w:ascii="Times New Roman"/>
          <w:b w:val="false"/>
          <w:i w:val="false"/>
          <w:color w:val="000000"/>
          <w:sz w:val="28"/>
        </w:rPr>
        <w:t>
      мына:</w:t>
      </w:r>
    </w:p>
    <w:bookmarkEnd w:id="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
        <w:gridCol w:w="96"/>
        <w:gridCol w:w="926"/>
        <w:gridCol w:w="926"/>
        <w:gridCol w:w="3084"/>
        <w:gridCol w:w="2390"/>
        <w:gridCol w:w="2391"/>
        <w:gridCol w:w="2391"/>
      </w:tblGrid>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инженерлік-коммуникациялық инфрақұрылымды дамытуға және (немесе) жайластыруға берілетін нысаналы даму трансферттері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42 445 033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2 908 308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96 610</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1 706 301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3 442 752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2 848 373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2 001 598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2 393 613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2 444 373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428 384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1 117 161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1 945 656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4 036 516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3 978 422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2 457 088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3 502 148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881 201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3 575 214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670 748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1 210 000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2 047 456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124 769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96 610</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3 067 614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1 342 651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98 499 447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49 549 793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23 365 613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8" w:id="57"/>
    <w:p>
      <w:pPr>
        <w:spacing w:after="0"/>
        <w:ind w:left="0"/>
        <w:jc w:val="both"/>
      </w:pPr>
      <w:r>
        <w:rPr>
          <w:rFonts w:ascii="Times New Roman"/>
          <w:b w:val="false"/>
          <w:i w:val="false"/>
          <w:color w:val="000000"/>
          <w:sz w:val="28"/>
        </w:rPr>
        <w:t>
      деген жолдар мынадай редакцияда жазылсын:</w:t>
      </w:r>
    </w:p>
    <w:bookmarkEnd w:id="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
        <w:gridCol w:w="96"/>
        <w:gridCol w:w="926"/>
        <w:gridCol w:w="926"/>
        <w:gridCol w:w="3084"/>
        <w:gridCol w:w="2390"/>
        <w:gridCol w:w="2391"/>
        <w:gridCol w:w="2391"/>
      </w:tblGrid>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инженерлік-коммуникациялық инфрақұрылымды дамытуға және (немесе) жайластыруға берілетін нысаналы даму трансферттері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42 070 772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2 908 308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96 610</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1 706 301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3 442 752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2 848 373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2 001 598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2 393 613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2 444 373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428 384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1 117 161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1 710 656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4 036 516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3 978 422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2 457 088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3 502 148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881 201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3 575 214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670 748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1 210 000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1 950 929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124 769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96 610</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3 024 880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1 342 651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98 174 661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49 549 793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23 365 613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9" w:id="58"/>
    <w:p>
      <w:pPr>
        <w:spacing w:after="0"/>
        <w:ind w:left="0"/>
        <w:jc w:val="both"/>
      </w:pPr>
      <w:r>
        <w:rPr>
          <w:rFonts w:ascii="Times New Roman"/>
          <w:b w:val="false"/>
          <w:i w:val="false"/>
          <w:color w:val="000000"/>
          <w:sz w:val="28"/>
        </w:rPr>
        <w:t>
      мына:</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
        <w:gridCol w:w="99"/>
        <w:gridCol w:w="99"/>
        <w:gridCol w:w="949"/>
        <w:gridCol w:w="3955"/>
        <w:gridCol w:w="2449"/>
        <w:gridCol w:w="2450"/>
        <w:gridCol w:w="2200"/>
      </w:tblGrid>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ауылдық елді мекендердегі сумен жабдықтау және су бұру жүйелерін дамытуға берілетін нысаналы даму трансферттері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69 847 834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34 955 378</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9 465 613</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4 463 221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2 533 715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5 235 785</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201 192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4 639 364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5 620 728</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680 183</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480 094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10 686 230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5 750 259</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2 413 835</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7 487 967</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1 915 530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1 581 999</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3 330 513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244 862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1 864 071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2 962 012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7 734 672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1 752 877</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2 006 871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3 762 720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5 544 488</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13 170 361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3 870 628</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1 160 317</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2 384 671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497 883</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3 825 648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2 174 416</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4 291 713</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қалалар мен елді мекендерді абаттандыруға берілетін нысаналы даму трансферттері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3 190 838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3 190 838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0" w:id="59"/>
    <w:p>
      <w:pPr>
        <w:spacing w:after="0"/>
        <w:ind w:left="0"/>
        <w:jc w:val="both"/>
      </w:pPr>
      <w:r>
        <w:rPr>
          <w:rFonts w:ascii="Times New Roman"/>
          <w:b w:val="false"/>
          <w:i w:val="false"/>
          <w:color w:val="000000"/>
          <w:sz w:val="28"/>
        </w:rPr>
        <w:t>
      деген жолдар мынадай редакцияда жазылсын:</w:t>
      </w:r>
    </w:p>
    <w:bookmarkEnd w:id="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
        <w:gridCol w:w="99"/>
        <w:gridCol w:w="99"/>
        <w:gridCol w:w="949"/>
        <w:gridCol w:w="3955"/>
        <w:gridCol w:w="2449"/>
        <w:gridCol w:w="2450"/>
        <w:gridCol w:w="2200"/>
      </w:tblGrid>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ауылдық елді мекендердегі сумен жабдықтау және су бұру жүйелерін дамытуға берілетін нысаналы даму трансферттері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69 633 048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34 955 378</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9 465 613</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4 463 221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2 533 715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5 235 785</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201 192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4 478 578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5 620 728</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680 183</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480 094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10 686 230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5 750 259</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2 413 835</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7 487 967</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1 915 530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1 581 999</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3 330 513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244 862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1 814 071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2 962 012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7 730 672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1 752 877</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2 006 871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3 762 720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5 544 488</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13 170 361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3 870 628</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1 160 317</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2 384 671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497 883</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3 825 648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2 174 416</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4 291 713</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қалалар мен елді мекендерді абаттандыруға берілетін нысаналы даму трансферттері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3 080 838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3 080 838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1" w:id="60"/>
    <w:p>
      <w:pPr>
        <w:spacing w:after="0"/>
        <w:ind w:left="0"/>
        <w:jc w:val="both"/>
      </w:pPr>
      <w:r>
        <w:rPr>
          <w:rFonts w:ascii="Times New Roman"/>
          <w:b w:val="false"/>
          <w:i w:val="false"/>
          <w:color w:val="000000"/>
          <w:sz w:val="28"/>
        </w:rPr>
        <w:t>
      мына:</w:t>
      </w:r>
    </w:p>
    <w:bookmarkEnd w:id="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1159"/>
        <w:gridCol w:w="120"/>
        <w:gridCol w:w="120"/>
        <w:gridCol w:w="1383"/>
        <w:gridCol w:w="2989"/>
        <w:gridCol w:w="2990"/>
        <w:gridCol w:w="2990"/>
      </w:tblGrid>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66 036 031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54 161 452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47 263 203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66 036 031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54 161 452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47 263 203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2" w:id="61"/>
    <w:p>
      <w:pPr>
        <w:spacing w:after="0"/>
        <w:ind w:left="0"/>
        <w:jc w:val="both"/>
      </w:pPr>
      <w:r>
        <w:rPr>
          <w:rFonts w:ascii="Times New Roman"/>
          <w:b w:val="false"/>
          <w:i w:val="false"/>
          <w:color w:val="000000"/>
          <w:sz w:val="28"/>
        </w:rPr>
        <w:t>
      деген жолдар мынадай редакцияда жазылсын:</w:t>
      </w:r>
    </w:p>
    <w:bookmarkEnd w:id="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1159"/>
        <w:gridCol w:w="120"/>
        <w:gridCol w:w="120"/>
        <w:gridCol w:w="1383"/>
        <w:gridCol w:w="2989"/>
        <w:gridCol w:w="2990"/>
        <w:gridCol w:w="2990"/>
      </w:tblGrid>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64 424 250</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54 161 452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47 263 203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64 424 250</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54 161 452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47 263 203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3" w:id="62"/>
    <w:p>
      <w:pPr>
        <w:spacing w:after="0"/>
        <w:ind w:left="0"/>
        <w:jc w:val="both"/>
      </w:pPr>
      <w:r>
        <w:rPr>
          <w:rFonts w:ascii="Times New Roman"/>
          <w:b w:val="false"/>
          <w:i w:val="false"/>
          <w:color w:val="000000"/>
          <w:sz w:val="28"/>
        </w:rPr>
        <w:t>
      мына:</w:t>
      </w:r>
    </w:p>
    <w:bookmarkEnd w:id="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
        <w:gridCol w:w="988"/>
        <w:gridCol w:w="988"/>
        <w:gridCol w:w="103"/>
        <w:gridCol w:w="2468"/>
        <w:gridCol w:w="2550"/>
        <w:gridCol w:w="2550"/>
        <w:gridCol w:w="2550"/>
      </w:tblGrid>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47 632 029</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36 733 347</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34 861 543</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жылу-энергетика жүйесін дамытуға берілетін нысаналы даму трансферттері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47 632 029</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36 733 347</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34 861 543</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1 560 470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161 972</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1 650 946</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144 428</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6 143 039</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336 811</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5 194 659</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1 435 684</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1 741 936</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1 219 449</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4 933 552</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3 173 263</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4 165 206</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1 320 435</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1 702 579</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1 725 426</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5 867 892</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32 696 987</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25 621 116</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8 654 274</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6 461 795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4" w:id="63"/>
    <w:p>
      <w:pPr>
        <w:spacing w:after="0"/>
        <w:ind w:left="0"/>
        <w:jc w:val="both"/>
      </w:pPr>
      <w:r>
        <w:rPr>
          <w:rFonts w:ascii="Times New Roman"/>
          <w:b w:val="false"/>
          <w:i w:val="false"/>
          <w:color w:val="000000"/>
          <w:sz w:val="28"/>
        </w:rPr>
        <w:t>
      деген жолдар мынадай редакцияда жазылсын:</w:t>
      </w:r>
    </w:p>
    <w:bookmarkEnd w:id="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
        <w:gridCol w:w="988"/>
        <w:gridCol w:w="988"/>
        <w:gridCol w:w="103"/>
        <w:gridCol w:w="2468"/>
        <w:gridCol w:w="2550"/>
        <w:gridCol w:w="2550"/>
        <w:gridCol w:w="2550"/>
      </w:tblGrid>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46 020 248</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36 733 347</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34 861 543</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жылу-энергетика жүйесін дамытуға берілетін нысаналы даму трансферттері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46 020 248</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36 733 347</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34 861 543</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1 560 470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161 972</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1 650 946</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144 428</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6 143 039</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336 811</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5 194 659</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1 435 684</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1 741 936</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1 219 449</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4 933 552</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3 173 263</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4 165 206</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1 320 435</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1 702 579</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1 725 426</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5 867 892</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31 085 206</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25 621 116</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8 654 274</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6 461 795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5" w:id="64"/>
    <w:p>
      <w:pPr>
        <w:spacing w:after="0"/>
        <w:ind w:left="0"/>
        <w:jc w:val="both"/>
      </w:pPr>
      <w:r>
        <w:rPr>
          <w:rFonts w:ascii="Times New Roman"/>
          <w:b w:val="false"/>
          <w:i w:val="false"/>
          <w:color w:val="000000"/>
          <w:sz w:val="28"/>
        </w:rPr>
        <w:t>
      мына:</w:t>
      </w:r>
    </w:p>
    <w:bookmarkEnd w:id="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851"/>
        <w:gridCol w:w="851"/>
        <w:gridCol w:w="851"/>
        <w:gridCol w:w="2985"/>
        <w:gridCol w:w="2195"/>
        <w:gridCol w:w="1970"/>
        <w:gridCol w:w="1971"/>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13 171 245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6 100 000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2 007 246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үшін жағдай жасау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2 007 246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2 007 246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1 370 889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636 357</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6" w:id="65"/>
    <w:p>
      <w:pPr>
        <w:spacing w:after="0"/>
        <w:ind w:left="0"/>
        <w:jc w:val="both"/>
      </w:pPr>
      <w:r>
        <w:rPr>
          <w:rFonts w:ascii="Times New Roman"/>
          <w:b w:val="false"/>
          <w:i w:val="false"/>
          <w:color w:val="000000"/>
          <w:sz w:val="28"/>
        </w:rPr>
        <w:t>
      деген жолдар мынадай редакцияда жазылсын:</w:t>
      </w:r>
    </w:p>
    <w:bookmarkEnd w:id="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851"/>
        <w:gridCol w:w="851"/>
        <w:gridCol w:w="851"/>
        <w:gridCol w:w="2985"/>
        <w:gridCol w:w="2195"/>
        <w:gridCol w:w="1970"/>
        <w:gridCol w:w="1971"/>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12 971 245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6 100 000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1 807 246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үшін жағдай жасау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1 807 246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1 807 246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1 370 889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436 357</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7" w:id="66"/>
    <w:p>
      <w:pPr>
        <w:spacing w:after="0"/>
        <w:ind w:left="0"/>
        <w:jc w:val="both"/>
      </w:pPr>
      <w:r>
        <w:rPr>
          <w:rFonts w:ascii="Times New Roman"/>
          <w:b w:val="false"/>
          <w:i w:val="false"/>
          <w:color w:val="000000"/>
          <w:sz w:val="28"/>
        </w:rPr>
        <w:t>
      көрсетілген қаулыға 3-қосымша осы қаулыға 2-қосымшаға сәйкес жаңа редакцияда жазылсын (қызмет бабында пайдалану үшін);</w:t>
      </w:r>
    </w:p>
    <w:bookmarkEnd w:id="66"/>
    <w:bookmarkStart w:name="z68" w:id="6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5-қосымшада</w:t>
      </w:r>
      <w:r>
        <w:rPr>
          <w:rFonts w:ascii="Times New Roman"/>
          <w:b w:val="false"/>
          <w:i w:val="false"/>
          <w:color w:val="000000"/>
          <w:sz w:val="28"/>
        </w:rPr>
        <w:t>:</w:t>
      </w:r>
    </w:p>
    <w:bookmarkEnd w:id="67"/>
    <w:bookmarkStart w:name="z69" w:id="68"/>
    <w:p>
      <w:pPr>
        <w:spacing w:after="0"/>
        <w:ind w:left="0"/>
        <w:jc w:val="both"/>
      </w:pPr>
      <w:r>
        <w:rPr>
          <w:rFonts w:ascii="Times New Roman"/>
          <w:b w:val="false"/>
          <w:i w:val="false"/>
          <w:color w:val="000000"/>
          <w:sz w:val="28"/>
        </w:rPr>
        <w:t>
      мына:</w:t>
      </w:r>
    </w:p>
    <w:bookmarkEnd w:id="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3"/>
        <w:gridCol w:w="1345"/>
        <w:gridCol w:w="9092"/>
      </w:tblGrid>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9 568 691</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544 461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0" w:id="69"/>
    <w:p>
      <w:pPr>
        <w:spacing w:after="0"/>
        <w:ind w:left="0"/>
        <w:jc w:val="both"/>
      </w:pPr>
      <w:r>
        <w:rPr>
          <w:rFonts w:ascii="Times New Roman"/>
          <w:b w:val="false"/>
          <w:i w:val="false"/>
          <w:color w:val="000000"/>
          <w:sz w:val="28"/>
        </w:rPr>
        <w:t>
      деген жолдар мынадай редакцияда жазылсын:</w:t>
      </w:r>
    </w:p>
    <w:bookmarkEnd w:id="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3"/>
        <w:gridCol w:w="1345"/>
        <w:gridCol w:w="9092"/>
      </w:tblGrid>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9 562 600</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538 370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1" w:id="7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11-қосымшада</w:t>
      </w:r>
      <w:r>
        <w:rPr>
          <w:rFonts w:ascii="Times New Roman"/>
          <w:b w:val="false"/>
          <w:i w:val="false"/>
          <w:color w:val="000000"/>
          <w:sz w:val="28"/>
        </w:rPr>
        <w:t>:</w:t>
      </w:r>
    </w:p>
    <w:bookmarkEnd w:id="70"/>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3"/>
        <w:gridCol w:w="1345"/>
        <w:gridCol w:w="9092"/>
      </w:tblGrid>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1 694 034</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2" w:id="71"/>
    <w:p>
      <w:pPr>
        <w:spacing w:after="0"/>
        <w:ind w:left="0"/>
        <w:jc w:val="both"/>
      </w:pPr>
      <w:r>
        <w:rPr>
          <w:rFonts w:ascii="Times New Roman"/>
          <w:b w:val="false"/>
          <w:i w:val="false"/>
          <w:color w:val="000000"/>
          <w:sz w:val="28"/>
        </w:rPr>
        <w:t>
      деген жолдар мынадай редакцияда жазылсын:</w:t>
      </w:r>
    </w:p>
    <w:bookmarkEnd w:id="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3"/>
        <w:gridCol w:w="1345"/>
        <w:gridCol w:w="9092"/>
      </w:tblGrid>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1 692 601</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3" w:id="7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14-қосымшада</w:t>
      </w:r>
      <w:r>
        <w:rPr>
          <w:rFonts w:ascii="Times New Roman"/>
          <w:b w:val="false"/>
          <w:i w:val="false"/>
          <w:color w:val="000000"/>
          <w:sz w:val="28"/>
        </w:rPr>
        <w:t>:</w:t>
      </w:r>
    </w:p>
    <w:bookmarkEnd w:id="72"/>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258"/>
        <w:gridCol w:w="1745"/>
        <w:gridCol w:w="1052"/>
        <w:gridCol w:w="1052"/>
        <w:gridCol w:w="1249"/>
        <w:gridCol w:w="1448"/>
        <w:gridCol w:w="1745"/>
        <w:gridCol w:w="1449"/>
        <w:gridCol w:w="1747"/>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5 630 528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3 109 041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486 167</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1 837 535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729 338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400 497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4" w:id="73"/>
    <w:p>
      <w:pPr>
        <w:spacing w:after="0"/>
        <w:ind w:left="0"/>
        <w:jc w:val="both"/>
      </w:pPr>
      <w:r>
        <w:rPr>
          <w:rFonts w:ascii="Times New Roman"/>
          <w:b w:val="false"/>
          <w:i w:val="false"/>
          <w:color w:val="000000"/>
          <w:sz w:val="28"/>
        </w:rPr>
        <w:t>
      деген жолдар мынадай редакцияда жазылсын:</w:t>
      </w:r>
    </w:p>
    <w:bookmarkEnd w:id="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258"/>
        <w:gridCol w:w="1745"/>
        <w:gridCol w:w="1052"/>
        <w:gridCol w:w="1052"/>
        <w:gridCol w:w="1249"/>
        <w:gridCol w:w="1448"/>
        <w:gridCol w:w="1745"/>
        <w:gridCol w:w="1449"/>
        <w:gridCol w:w="1747"/>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5 614 773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3 109 041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486 167</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1 821 780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713 583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400 497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5" w:id="7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17-қосымшада</w:t>
      </w:r>
      <w:r>
        <w:rPr>
          <w:rFonts w:ascii="Times New Roman"/>
          <w:b w:val="false"/>
          <w:i w:val="false"/>
          <w:color w:val="000000"/>
          <w:sz w:val="28"/>
        </w:rPr>
        <w:t>:</w:t>
      </w:r>
    </w:p>
    <w:bookmarkEnd w:id="74"/>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355"/>
        <w:gridCol w:w="2672"/>
        <w:gridCol w:w="2399"/>
        <w:gridCol w:w="2399"/>
        <w:gridCol w:w="1992"/>
        <w:gridCol w:w="1992"/>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10 237 622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8 234 450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1 154 401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734 166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114 605</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391 623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254 430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6" w:id="75"/>
    <w:p>
      <w:pPr>
        <w:spacing w:after="0"/>
        <w:ind w:left="0"/>
        <w:jc w:val="both"/>
      </w:pPr>
      <w:r>
        <w:rPr>
          <w:rFonts w:ascii="Times New Roman"/>
          <w:b w:val="false"/>
          <w:i w:val="false"/>
          <w:color w:val="000000"/>
          <w:sz w:val="28"/>
        </w:rPr>
        <w:t>
      деген жолдар мынадай редакцияда жазылсын:</w:t>
      </w:r>
    </w:p>
    <w:bookmarkEnd w:id="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355"/>
        <w:gridCol w:w="2672"/>
        <w:gridCol w:w="2399"/>
        <w:gridCol w:w="2399"/>
        <w:gridCol w:w="1992"/>
        <w:gridCol w:w="1992"/>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10 237 127</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8 233 955</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1 154 401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734 166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114 605</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391 128</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253 935</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7" w:id="7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21-қосымшада</w:t>
      </w:r>
      <w:r>
        <w:rPr>
          <w:rFonts w:ascii="Times New Roman"/>
          <w:b w:val="false"/>
          <w:i w:val="false"/>
          <w:color w:val="000000"/>
          <w:sz w:val="28"/>
        </w:rPr>
        <w:t>:</w:t>
      </w:r>
    </w:p>
    <w:bookmarkEnd w:id="76"/>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3"/>
        <w:gridCol w:w="1345"/>
        <w:gridCol w:w="9092"/>
      </w:tblGrid>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1 232 027</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8" w:id="77"/>
    <w:p>
      <w:pPr>
        <w:spacing w:after="0"/>
        <w:ind w:left="0"/>
        <w:jc w:val="both"/>
      </w:pPr>
      <w:r>
        <w:rPr>
          <w:rFonts w:ascii="Times New Roman"/>
          <w:b w:val="false"/>
          <w:i w:val="false"/>
          <w:color w:val="000000"/>
          <w:sz w:val="28"/>
        </w:rPr>
        <w:t>
      деген жолдар мынадай редакцияда жазылсын:</w:t>
      </w:r>
    </w:p>
    <w:bookmarkEnd w:id="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3"/>
        <w:gridCol w:w="1345"/>
        <w:gridCol w:w="9092"/>
      </w:tblGrid>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1 231 807</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9" w:id="7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21-1-қосымшада</w:t>
      </w:r>
      <w:r>
        <w:rPr>
          <w:rFonts w:ascii="Times New Roman"/>
          <w:b w:val="false"/>
          <w:i w:val="false"/>
          <w:color w:val="000000"/>
          <w:sz w:val="28"/>
        </w:rPr>
        <w:t>:</w:t>
      </w:r>
    </w:p>
    <w:bookmarkEnd w:id="78"/>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1151"/>
        <w:gridCol w:w="8674"/>
      </w:tblGrid>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44 539 712</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1 916 895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8 006 746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0" w:id="79"/>
    <w:p>
      <w:pPr>
        <w:spacing w:after="0"/>
        <w:ind w:left="0"/>
        <w:jc w:val="both"/>
      </w:pPr>
      <w:r>
        <w:rPr>
          <w:rFonts w:ascii="Times New Roman"/>
          <w:b w:val="false"/>
          <w:i w:val="false"/>
          <w:color w:val="000000"/>
          <w:sz w:val="28"/>
        </w:rPr>
        <w:t>
      деген жолдар мынадай редакцияда жазылсын:</w:t>
      </w:r>
    </w:p>
    <w:bookmarkEnd w:id="7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1151"/>
        <w:gridCol w:w="8674"/>
      </w:tblGrid>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44 464 480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1 909 386</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7 939 023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1" w:id="8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21-2-қосымшада</w:t>
      </w:r>
      <w:r>
        <w:rPr>
          <w:rFonts w:ascii="Times New Roman"/>
          <w:b w:val="false"/>
          <w:i w:val="false"/>
          <w:color w:val="000000"/>
          <w:sz w:val="28"/>
        </w:rPr>
        <w:t>:</w:t>
      </w:r>
    </w:p>
    <w:bookmarkEnd w:id="80"/>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1241"/>
        <w:gridCol w:w="8391"/>
      </w:tblGrid>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3 862 869</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195 276</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2" w:id="81"/>
    <w:p>
      <w:pPr>
        <w:spacing w:after="0"/>
        <w:ind w:left="0"/>
        <w:jc w:val="both"/>
      </w:pPr>
      <w:r>
        <w:rPr>
          <w:rFonts w:ascii="Times New Roman"/>
          <w:b w:val="false"/>
          <w:i w:val="false"/>
          <w:color w:val="000000"/>
          <w:sz w:val="28"/>
        </w:rPr>
        <w:t>
      деген жолдар мынадай редакцияда жазылсын:</w:t>
      </w:r>
    </w:p>
    <w:bookmarkEnd w:id="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1241"/>
        <w:gridCol w:w="8391"/>
      </w:tblGrid>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3 841 219</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193 850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3" w:id="8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24-қосымшада</w:t>
      </w:r>
      <w:r>
        <w:rPr>
          <w:rFonts w:ascii="Times New Roman"/>
          <w:b w:val="false"/>
          <w:i w:val="false"/>
          <w:color w:val="000000"/>
          <w:sz w:val="28"/>
        </w:rPr>
        <w:t>:</w:t>
      </w:r>
    </w:p>
    <w:bookmarkEnd w:id="82"/>
    <w:bookmarkStart w:name="z84" w:id="83"/>
    <w:p>
      <w:pPr>
        <w:spacing w:after="0"/>
        <w:ind w:left="0"/>
        <w:jc w:val="both"/>
      </w:pPr>
      <w:r>
        <w:rPr>
          <w:rFonts w:ascii="Times New Roman"/>
          <w:b w:val="false"/>
          <w:i w:val="false"/>
          <w:color w:val="000000"/>
          <w:sz w:val="28"/>
        </w:rPr>
        <w:t>
      мына:</w:t>
      </w:r>
    </w:p>
    <w:bookmarkEnd w:id="8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1241"/>
        <w:gridCol w:w="8391"/>
      </w:tblGrid>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2 232 997</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5" w:id="84"/>
    <w:p>
      <w:pPr>
        <w:spacing w:after="0"/>
        <w:ind w:left="0"/>
        <w:jc w:val="both"/>
      </w:pPr>
      <w:r>
        <w:rPr>
          <w:rFonts w:ascii="Times New Roman"/>
          <w:b w:val="false"/>
          <w:i w:val="false"/>
          <w:color w:val="000000"/>
          <w:sz w:val="28"/>
        </w:rPr>
        <w:t>
      деген жолдар мынадай редакцияда жазылсын:</w:t>
      </w:r>
    </w:p>
    <w:bookmarkEnd w:id="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1241"/>
        <w:gridCol w:w="8391"/>
      </w:tblGrid>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2 222 118</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6" w:id="8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30-қосымша</w:t>
      </w:r>
      <w:r>
        <w:rPr>
          <w:rFonts w:ascii="Times New Roman"/>
          <w:b w:val="false"/>
          <w:i w:val="false"/>
          <w:color w:val="000000"/>
          <w:sz w:val="28"/>
        </w:rPr>
        <w:t xml:space="preserve"> осы қаулыға 3-қосымшаға сәйкес жаңа редакцияда жазылсын;</w:t>
      </w:r>
    </w:p>
    <w:bookmarkEnd w:id="85"/>
    <w:bookmarkStart w:name="z87" w:id="8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32-қосымшада</w:t>
      </w:r>
      <w:r>
        <w:rPr>
          <w:rFonts w:ascii="Times New Roman"/>
          <w:b w:val="false"/>
          <w:i w:val="false"/>
          <w:color w:val="000000"/>
          <w:sz w:val="28"/>
        </w:rPr>
        <w:t>:</w:t>
      </w:r>
    </w:p>
    <w:bookmarkEnd w:id="86"/>
    <w:bookmarkStart w:name="z88" w:id="87"/>
    <w:p>
      <w:pPr>
        <w:spacing w:after="0"/>
        <w:ind w:left="0"/>
        <w:jc w:val="both"/>
      </w:pPr>
      <w:r>
        <w:rPr>
          <w:rFonts w:ascii="Times New Roman"/>
          <w:b w:val="false"/>
          <w:i w:val="false"/>
          <w:color w:val="000000"/>
          <w:sz w:val="28"/>
        </w:rPr>
        <w:t>
      реттік нөмірі 24-жол мынадай редакцияда жазылсын:</w:t>
      </w:r>
    </w:p>
    <w:bookmarkEnd w:id="8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1936"/>
        <w:gridCol w:w="4702"/>
        <w:gridCol w:w="726"/>
        <w:gridCol w:w="754"/>
        <w:gridCol w:w="2184"/>
        <w:gridCol w:w="1384"/>
      </w:tblGrid>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 жан басына шаққандағы қаржыландыруды әдіснамалық қамтамасыз ету және мониторингтеу бойынша көрсетілетін қызметтер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оқытуды жан басына шаққандағы нормативтік қаржыландыруды әдіснамалық қамтамасыз ету және мониторингтеу бойынша көрсетілетін қызметтерді орындау аясында: мектепке дейінгі тәрбие мен оқытуды жан басына шаққандағы нормативтік қаржыландыруды іске асыру мәселелері бойынша Қазақстан Республикасының нормативтік құқықтық актілерін әзірлеуді және </w:t>
            </w:r>
            <w:r>
              <w:br/>
            </w:r>
            <w:r>
              <w:rPr>
                <w:rFonts w:ascii="Times New Roman"/>
                <w:b w:val="false"/>
                <w:i w:val="false"/>
                <w:color w:val="000000"/>
                <w:sz w:val="20"/>
              </w:rPr>
              <w:t xml:space="preserve">
оларға өзгерістер мен толықтырулар енгізілуін келісуге ықпал етуді; мектепке дейінгі тәрбие мен оқыту ұйымдарының </w:t>
            </w:r>
            <w:r>
              <w:br/>
            </w:r>
            <w:r>
              <w:rPr>
                <w:rFonts w:ascii="Times New Roman"/>
                <w:b w:val="false"/>
                <w:i w:val="false"/>
                <w:color w:val="000000"/>
                <w:sz w:val="20"/>
              </w:rPr>
              <w:t>
және жергілікті атқарушы органдарының әкімшілігі үшін мектепке дейінгі тәрбие мен оқытуды жан басына шаққандағы нормативтік қаржыландыруды іске асыру мәселелері бойынша консультациялар ұйымдастыруды және өткізуді; жан басына шаққандағы нормативтік қаржыландыруды іске асыру барысында туындайтын проблемаларды талдау және тиісті ұсыныстар енгізуді жүзеге асырады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098 "Мектепке дейінгі тәрбие мен білім беруге қолжетімділікті қамтамасыз ету" </w:t>
            </w:r>
            <w:r>
              <w:br/>
            </w:r>
            <w:r>
              <w:rPr>
                <w:rFonts w:ascii="Times New Roman"/>
                <w:b w:val="false"/>
                <w:i w:val="false"/>
                <w:color w:val="000000"/>
                <w:sz w:val="20"/>
              </w:rPr>
              <w:t>
102 "Мектепке дейінгі білім беру саласындағы әдіснамалық қамтамасыз ету"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9" w:id="88"/>
    <w:p>
      <w:pPr>
        <w:spacing w:after="0"/>
        <w:ind w:left="0"/>
        <w:jc w:val="both"/>
      </w:pPr>
      <w:r>
        <w:rPr>
          <w:rFonts w:ascii="Times New Roman"/>
          <w:b w:val="false"/>
          <w:i w:val="false"/>
          <w:color w:val="000000"/>
          <w:sz w:val="28"/>
        </w:rPr>
        <w:t>
      реттік нөмірі 28-жол мынадай редакцияда жазылсын:</w:t>
      </w:r>
    </w:p>
    <w:bookmarkEnd w:id="8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95"/>
        <w:gridCol w:w="7926"/>
        <w:gridCol w:w="368"/>
        <w:gridCol w:w="438"/>
        <w:gridCol w:w="1107"/>
        <w:gridCol w:w="1092"/>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ұйымдарындағы білім беру және тәрбиелеу жөніндегі көрсетілетін қызметтер</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 Білім беру бағдарламасы – NIS-Program енгізе отырып, Назарбаев Зияткерлік мектептерінің 1-6 сынып оқушыларына арналған білім беру қызметтері; "Назарбаев Зияткерлік мектептері" ДБҰ Білім беру бағдарламасы – NIS-Program және Халықаралық бакалавриат оқу бағдарламасын енгізе отырып, оқушылардың Назарбаев Зияткерлік мектептерінің жатақханаларында тұруын ескере отырып, 7-12 сыныптары оқушыларына республикалық комиссия тағайындаған Қазақстан Республикасының Тұңғыш Президенті – Елбасының "Өркен" білім беру грантын іске асыру жөніндегі көрсетілетін қызметтер</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101 "Назарбаев Зияткерлік мектептерінде мемлекеттік білім беру тапсырысын іске асыру"</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29 534 447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0" w:id="89"/>
    <w:p>
      <w:pPr>
        <w:spacing w:after="0"/>
        <w:ind w:left="0"/>
        <w:jc w:val="both"/>
      </w:pPr>
      <w:r>
        <w:rPr>
          <w:rFonts w:ascii="Times New Roman"/>
          <w:b w:val="false"/>
          <w:i w:val="false"/>
          <w:color w:val="000000"/>
          <w:sz w:val="28"/>
        </w:rPr>
        <w:t>
      реттік нөмірі 36-жол мынадай редакцияда жазылсын:</w:t>
      </w:r>
    </w:p>
    <w:bookmarkEnd w:id="8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1355"/>
        <w:gridCol w:w="6661"/>
        <w:gridCol w:w="539"/>
        <w:gridCol w:w="559"/>
        <w:gridCol w:w="1702"/>
        <w:gridCol w:w="1028"/>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жан басына шаққандағы нормативтік қаржыландыруды енгізуді сүйемелдеу және мониторингтеу жөніндегі көрсетілетін қызметтер</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ұйымдарында жан басына шаққандағы нормативтік қаржыландыруды енгізуді сүйемелдеу және мониторингтеу жөніндегі қызметтерді орындау аясында: </w:t>
            </w:r>
            <w:r>
              <w:br/>
            </w:r>
            <w:r>
              <w:rPr>
                <w:rFonts w:ascii="Times New Roman"/>
                <w:b w:val="false"/>
                <w:i w:val="false"/>
                <w:color w:val="000000"/>
                <w:sz w:val="20"/>
              </w:rPr>
              <w:t>
Қазақстан Республикасының жан басына шаққандағы қаржыландыруды іске асыру мәселелері бойынша нормативтік құқықтық актілеріне өзгерістер мен толықтырулар енгізу жобаларын әзірлеуді; пилоттық мектептердің қызметкерлері мен мүдделі жергілікті атқарушы органдардың өкілдері үшін жан басына шаққандағы нормативтік қаржыландыруға көшу мәселелері бойынша консультациялар ұйымдастыруды және өткізуді; жан басына шаққандағы нормативтік қаржыландыруды іске асыру барысы мен нәтижелері туралы деректер жинауды, мониторингтеуді және талдауды; "Қаржы орталығы" АҚ-ның білім беру ұйымдарында жан басына қаржыландырудың енгізілуін сүйемелдеу және мониторингтеу жөніндегі қызметін</w:t>
            </w:r>
            <w:r>
              <w:br/>
            </w:r>
            <w:r>
              <w:rPr>
                <w:rFonts w:ascii="Times New Roman"/>
                <w:b w:val="false"/>
                <w:i w:val="false"/>
                <w:color w:val="000000"/>
                <w:sz w:val="20"/>
              </w:rPr>
              <w:t>
басқарудың ақпараттық (автоматтандырылған) жүйесінің жұмысын ұйымдастыруды жүзеге асырады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
106 "Оператордың жан басына шаққандағы қаржыландыру жөніндегі көрсететін қызметтеріне ақы төлеу"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1" w:id="90"/>
    <w:p>
      <w:pPr>
        <w:spacing w:after="0"/>
        <w:ind w:left="0"/>
        <w:jc w:val="both"/>
      </w:pPr>
      <w:r>
        <w:rPr>
          <w:rFonts w:ascii="Times New Roman"/>
          <w:b w:val="false"/>
          <w:i w:val="false"/>
          <w:color w:val="000000"/>
          <w:sz w:val="28"/>
        </w:rPr>
        <w:t>
      реттік нөмірлері 44 және 45-жолдар мынадай редакцияда жазылсын:</w:t>
      </w:r>
    </w:p>
    <w:bookmarkEnd w:id="9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1851"/>
        <w:gridCol w:w="5229"/>
        <w:gridCol w:w="593"/>
        <w:gridCol w:w="762"/>
        <w:gridCol w:w="2053"/>
        <w:gridCol w:w="1311"/>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жан басына шаққандағы нормативтік қаржыландыруды енгізуді әдіснамалық қамтамасыз ету және мониторингтеу жөніндегі көрсетілетін қызметтер</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жан басына шаққандағы нормативтік қаржыландыруды енгізуді әдіснамалық қамтамасыз ету және мониторингтеу бойынша қызметтерді орындау аясында: − техникалық және кәсіптік білім беруді жан басына шаққандағы нормативтік қаржыландыруды іске асыру мәселелері жөніндегі Қазақстан Республикасының жаңа нормативтік құқықтық актілерін әзірлеуді және оларды келісуге жәрдемдесуді, сондай-ақ қолданыстағыларға өзгерістер мен толықтырулар енгізуді;</w:t>
            </w:r>
            <w:r>
              <w:br/>
            </w:r>
            <w:r>
              <w:rPr>
                <w:rFonts w:ascii="Times New Roman"/>
                <w:b w:val="false"/>
                <w:i w:val="false"/>
                <w:color w:val="000000"/>
                <w:sz w:val="20"/>
              </w:rPr>
              <w:t>
- техникалық және кәсіптік білім беру ұйымдарында жан басына шаққандағы қаржыландыруды іске асыру мәселелері бойынша деректер жинауды және мониторинг жүргізуді; - жан басына шаққандағы қаржыландыруға көшу мәселелері бойынша жергілікті атқарушы органдарға және колледждердің қызметкерлеріне консультациялық-түсіндіру жұмыстарын ұйымдастыруды және өткізуді жүзеге асырады.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"Техникалық және кәсіптік білімі бар кадрлармен қамтамасыз ету" </w:t>
            </w:r>
            <w:r>
              <w:br/>
            </w:r>
            <w:r>
              <w:rPr>
                <w:rFonts w:ascii="Times New Roman"/>
                <w:b w:val="false"/>
                <w:i w:val="false"/>
                <w:color w:val="000000"/>
                <w:sz w:val="20"/>
              </w:rPr>
              <w:t>
101 "Техникалық және кәсіптік, орта білімнен кейінгі білім саласындағы әдіснамалық қамтамасыз ету"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 әзірлеу бойынша көрсетілетін қызметтер</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 оның ішінде WorldSkills халықаралық стандарттары негізінде мамандықтар бойынша білім беру бағдарламаларын, кейіннен оларды Қазақстан Республикасының техникалық және кәсіптік, орта білімнен кейінгі білім беру жүйесіне енгізу арқылы әзірлеу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"Техникалық және кәсіптік білімі бар кадрлармен қамтамасыз ету" </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2" w:id="91"/>
    <w:p>
      <w:pPr>
        <w:spacing w:after="0"/>
        <w:ind w:left="0"/>
        <w:jc w:val="both"/>
      </w:pPr>
      <w:r>
        <w:rPr>
          <w:rFonts w:ascii="Times New Roman"/>
          <w:b w:val="false"/>
          <w:i w:val="false"/>
          <w:color w:val="000000"/>
          <w:sz w:val="28"/>
        </w:rPr>
        <w:t>
      реттік нөмірлері 47, 48, 49, 50, 51, 52 және 53-жолдар мынадай редакцияда жазылсын:</w:t>
      </w:r>
    </w:p>
    <w:bookmarkEnd w:id="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398"/>
        <w:gridCol w:w="7994"/>
        <w:gridCol w:w="244"/>
        <w:gridCol w:w="325"/>
        <w:gridCol w:w="1123"/>
        <w:gridCol w:w="842"/>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ұйымының талаптарын ескере отырып, халықаралық деңгейде кәсіби шеберлік конкурстарын ұйымдастыру және өткізу</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Europe Будапешт қаласында (Мажарстан), WorldSkills Russia Мәскеу қаласында (Ресей Федерациясы) өтетін халықаралық чемпионаттарда Қазақстан ұлттық құрамасы мүшелерінің қатысуы үшін Ұлттық оператордың WorldSkills Kazakhstan Ұлттық чемпионатын ұйымдастыруы және өткізуі, WorldSkills International және WorldSkills Europe халықаралық қауымдастықтарына жылдық мүшелік жарналарды төлеу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"Техникалық және кәсіптік білімі бар кадрлармен қамтамасыз ету" </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329 105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Турин процесі" зерттеуін жүргізу жөніндегі көрсетілетін қызметтер"</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білім беру қоры ұсынған міндетті индикаторларды қоса отырып, 12 өңірлік және жылдық есептерді қалыптастыру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"Техникалық және кәсіптік білімі бар кадрлармен қамтамасыз ету" </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бакалавриат бойынша үлгілік оқу бағдарламалары мен жоспарларын әзірлеу жөніндегі көрсетілетін қызметтер</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экономикасының қажеттілігін ескере отырып, Қазақстан Республикасының Ұлттық біліктілік шеңберінің 5- деңгейіндегі кадрларды тиімді даярлауды қамтамасыз ету үшін кәсіптік стандарттар мен салалық біліктілік шеңберінің талаптарын ескере отырып, орта білімнен кейінгі білім беру мамандықтары бойынша үлгілік оқу бағдарламалары мен жоспарларын әзірлеу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"Техникалық және кәсіптік білімі бар кадрлармен қамтамасыз ету" </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 ерекше адамдар үшін техникалық және кәсіптік, орта білімнен кейінгі білім беру мамандықтары бойынша арнайы оқу бағдарламаларын әзірлеу жөніндегі көрсетілетін қызметтер</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 ерекше адамдар арасынан мамандар даярлауды жүзеге асыратын техникалық және кәсіптік, орта білімнен кейінгі білім беру оқыту орындарын қамтамасыз ету мақсатында білім беру қажеттіліктері ерекше адамдар үшін техникалық және кәсіптік, орта білімнен кейінгі білім беру мамандықтары бойынша арнайы оқу бағдарламаларын әзірлеу.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"Техникалық және кәсіптік білімі бар кадрлармен қамтамасыз ету" </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жүйесі үшін өзектендірілген үлгілік оқу жоспарлары мен бағдарламалары бойынша оқу құралдарын әзірлеуді ұйымдастыру жөніндегі көрсетілетін қызметтер</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ұйымдарының кітапхана қорын толықтыру мақсатында өзектендірілген үлгілік оқу жоспарлары мен бағдарламалар бойынша оқу құралдарын әзірлеуді ұйымдастыру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"Техникалық және кәсіптік білімі бар кадрлармен қамтамасыз ету" </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307 034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ДБҰ-да жоғары және жоғары оқу орнынан кейінгі білімі бар мамандарды мемлекеттік білім беру тапсырысы шеңберінде даярлау жөніндегі көрсетілетін қызметтер</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Университетке дейін дайындық бағдарламасы (Foundation) бойынша тыңдаушылар даярлауды және оқытуды ұйымдастыру, инженерия, ғылымдар мен технологиялар, әлеуметтік және гуманитарлық ғылымдар, мемлекеттік саясат, бизнес, білім беру, медицина, кен өндіру және жер туралы ғылымдар мектептерінде бакалавриат, магистратура, Phd докторантурасы бағдарламалары бойынша оқытуды ұйымдас</w:t>
            </w:r>
            <w:r>
              <w:br/>
            </w:r>
            <w:r>
              <w:rPr>
                <w:rFonts w:ascii="Times New Roman"/>
                <w:b w:val="false"/>
                <w:i w:val="false"/>
                <w:color w:val="000000"/>
                <w:sz w:val="20"/>
              </w:rPr>
              <w:t>
тыру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"Жоғары және жоғары оқу орнынан кейінгі білімі бар кадрлармен қамтамасыз ету" </w:t>
            </w:r>
            <w:r>
              <w:br/>
            </w:r>
            <w:r>
              <w:rPr>
                <w:rFonts w:ascii="Times New Roman"/>
                <w:b w:val="false"/>
                <w:i w:val="false"/>
                <w:color w:val="000000"/>
                <w:sz w:val="20"/>
              </w:rPr>
              <w:t>
102 "Жоғары және жоғары оқу орнынан кейінгі білімі бар мамандарды даярлау және "Назарбаев Университеті" ДБҰ қызметін ұйымдастыру жөніндегі қызмет</w:t>
            </w:r>
            <w:r>
              <w:br/>
            </w:r>
            <w:r>
              <w:rPr>
                <w:rFonts w:ascii="Times New Roman"/>
                <w:b w:val="false"/>
                <w:i w:val="false"/>
                <w:color w:val="000000"/>
                <w:sz w:val="20"/>
              </w:rPr>
              <w:t>
тер"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33 078 680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негізінде жоғары білім беруді қаржыландырудың жаңа нысандарын әзірлеу жөніндегі көрсетілетін қызметтер</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жан басына шаққандағы нормативтiк қаржыландыруды енгiзудi әдіснамалық қамтамасыз ету және мониторингтеу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103 "Жоғары және жоғары оқу орнынан кейінгі білім саласындағы әдіснамалық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3" w:id="92"/>
    <w:p>
      <w:pPr>
        <w:spacing w:after="0"/>
        <w:ind w:left="0"/>
        <w:jc w:val="both"/>
      </w:pPr>
      <w:r>
        <w:rPr>
          <w:rFonts w:ascii="Times New Roman"/>
          <w:b w:val="false"/>
          <w:i w:val="false"/>
          <w:color w:val="000000"/>
          <w:sz w:val="28"/>
        </w:rPr>
        <w:t>
      реттік нөмірі 55-жол мынадай редакцияда жазылсын:</w:t>
      </w:r>
    </w:p>
    <w:bookmarkEnd w:id="9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358"/>
        <w:gridCol w:w="5633"/>
        <w:gridCol w:w="512"/>
        <w:gridCol w:w="532"/>
        <w:gridCol w:w="1698"/>
        <w:gridCol w:w="1134"/>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және студенттік кредиттерді қайтару және жас мамандар мен философия докторларының (PhD) жұмысқа орналасуын мониторингтеу бойынша көрсетілетін қызметтер</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және мемлекеттік студенттік кредиттерді қайтару және оларға қызмет көрсету, ауылдық квота шегінде білім беру гранты бойынша, философия докторы (Phd) бағдарламасы бойынша білім алған Қазақстан Республикасының жоғары оқу орындары түлектерінің ауылдық елді мекендерде орналасқан білім беру ұйымдарына және денсаулық сақтау ұйымдарына жұмысқа орналасуының мониторингін қамтамасыз ету және жас мамандардың ауылдық елді мекендерде жұмыспен өтеу міндетін орындау бойынша қызмет көрсету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"Жоғары және жоғары оқу орнынан кейінгі білімі бар кадрлармен қамтамасыз ету" </w:t>
            </w:r>
            <w:r>
              <w:br/>
            </w:r>
            <w:r>
              <w:rPr>
                <w:rFonts w:ascii="Times New Roman"/>
                <w:b w:val="false"/>
                <w:i w:val="false"/>
                <w:color w:val="000000"/>
                <w:sz w:val="20"/>
              </w:rPr>
              <w:t>
104 "Сенім білдірілген агенттердің білім беру кредиттерін қайтару жөніндегі қызметтеріне ақы төлеу"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4" w:id="93"/>
    <w:p>
      <w:pPr>
        <w:spacing w:after="0"/>
        <w:ind w:left="0"/>
        <w:jc w:val="both"/>
      </w:pPr>
      <w:r>
        <w:rPr>
          <w:rFonts w:ascii="Times New Roman"/>
          <w:b w:val="false"/>
          <w:i w:val="false"/>
          <w:color w:val="000000"/>
          <w:sz w:val="28"/>
        </w:rPr>
        <w:t>
      реттік нөмірі 59-жол мынадай редакцияда жазылсын:</w:t>
      </w:r>
    </w:p>
    <w:bookmarkEnd w:id="9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2048"/>
        <w:gridCol w:w="2199"/>
        <w:gridCol w:w="994"/>
        <w:gridCol w:w="1032"/>
        <w:gridCol w:w="3291"/>
        <w:gridCol w:w="1895"/>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Мемлекеттік білім беру жинақтау жүйесінің жұмыс істеуін қамтамасыз ету жөніндегі қызметтерді ұсынуы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берудің жинақтау жүйесінің жұмыс істеуін қамтамасыз ету бойынша оператордың көрсетілетін қызметін ұсыну</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112 "Мемлекеттік білім беру жинақтау жүйесі операторының қызметтеріне ақы төлеу"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5" w:id="94"/>
    <w:p>
      <w:pPr>
        <w:spacing w:after="0"/>
        <w:ind w:left="0"/>
        <w:jc w:val="both"/>
      </w:pPr>
      <w:r>
        <w:rPr>
          <w:rFonts w:ascii="Times New Roman"/>
          <w:b w:val="false"/>
          <w:i w:val="false"/>
          <w:color w:val="000000"/>
          <w:sz w:val="28"/>
        </w:rPr>
        <w:t>
      реттік нөмірлері 69 және 70-жолдар мынадай редакцияда жазылсын:</w:t>
      </w:r>
    </w:p>
    <w:bookmarkEnd w:id="9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2338"/>
        <w:gridCol w:w="3325"/>
        <w:gridCol w:w="673"/>
        <w:gridCol w:w="1170"/>
        <w:gridCol w:w="2738"/>
        <w:gridCol w:w="1487"/>
      </w:tblGrid>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талаптарға сәйкес техникалық және кәсіптік білім беру ұйымдарының басшылары мен инженерлік - педагогикалық жұмыскерлердің біліктілігін арттыру курстарын өткізу және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формациядағы педагогті қалыптастырудың инновациялық тәсілдері негізінде техникалық және кәсіптік, орта білімнен кейінгі білім беру ұйымдарының инженер-педагог қызметкерлері мен басшыларының біліктілігін арттыру.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"Техникалық және кәсіптік білім беру мемлекеттік ұйымдары кадрларының біліктілігін арттыру және қайта даярлау"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жүйесі қызметкерлерінің біліктілігін арттыру жөніндегі көрсетілетін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қызметкерлерінің кәсіби құзыреттілігі деңгейіне қойылатын заманауи талаптарға сәйкес біліктілігін үздіксіз арттырудың тиімді үлгісін құру арқылы жоғары білім беру жүйелерінің педагог қызметкерлерінің біліктілігін арттыру бойынша көрсетілетін қызметтерді ұсыну.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"Мемлекеттік жоғары және жоғары оқу орнынан кейінгі білім беру ұйымдары кадрларының біліктілігін арттыру және қайта даярлау"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6" w:id="95"/>
    <w:p>
      <w:pPr>
        <w:spacing w:after="0"/>
        <w:ind w:left="0"/>
        <w:jc w:val="both"/>
      </w:pPr>
      <w:r>
        <w:rPr>
          <w:rFonts w:ascii="Times New Roman"/>
          <w:b w:val="false"/>
          <w:i w:val="false"/>
          <w:color w:val="000000"/>
          <w:sz w:val="28"/>
        </w:rPr>
        <w:t>
      реттік нөмірі 79-жол мынадай редакцияда жазылсын:</w:t>
      </w:r>
    </w:p>
    <w:bookmarkEnd w:id="9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2324"/>
        <w:gridCol w:w="2598"/>
        <w:gridCol w:w="1133"/>
        <w:gridCol w:w="1484"/>
        <w:gridCol w:w="1584"/>
        <w:gridCol w:w="2411"/>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 саласында білім беру қызметтерін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халқына медицина</w:t>
            </w:r>
            <w:r>
              <w:br/>
            </w:r>
            <w:r>
              <w:rPr>
                <w:rFonts w:ascii="Times New Roman"/>
                <w:b w:val="false"/>
                <w:i w:val="false"/>
                <w:color w:val="000000"/>
                <w:sz w:val="20"/>
              </w:rPr>
              <w:t>
лық қызметтердің қолжетімді-лігін және сапасын арттырудың негізгі тетігі ретінде денсаулық сақтау жүйесінің кадрлық әлеуетін дамыту және нығайту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АҚ</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"Денсау-</w:t>
            </w:r>
            <w:r>
              <w:br/>
            </w:r>
            <w:r>
              <w:rPr>
                <w:rFonts w:ascii="Times New Roman"/>
                <w:b w:val="false"/>
                <w:i w:val="false"/>
                <w:color w:val="000000"/>
                <w:sz w:val="20"/>
              </w:rPr>
              <w:t>
лық сақтау ұйымда-ры кадр-ларының біліктілі-</w:t>
            </w:r>
            <w:r>
              <w:br/>
            </w:r>
            <w:r>
              <w:rPr>
                <w:rFonts w:ascii="Times New Roman"/>
                <w:b w:val="false"/>
                <w:i w:val="false"/>
                <w:color w:val="000000"/>
                <w:sz w:val="20"/>
              </w:rPr>
              <w:t xml:space="preserve">
гін арттыру және оларды қайта даярлау"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1 256 684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7" w:id="96"/>
    <w:p>
      <w:pPr>
        <w:spacing w:after="0"/>
        <w:ind w:left="0"/>
        <w:jc w:val="both"/>
      </w:pPr>
      <w:r>
        <w:rPr>
          <w:rFonts w:ascii="Times New Roman"/>
          <w:b w:val="false"/>
          <w:i w:val="false"/>
          <w:color w:val="000000"/>
          <w:sz w:val="28"/>
        </w:rPr>
        <w:t>
      реттік нөмірлері 81 және 82-жолдар мынадай редакцияда жазылсын:</w:t>
      </w:r>
    </w:p>
    <w:bookmarkEnd w:id="9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41"/>
        <w:gridCol w:w="1722"/>
        <w:gridCol w:w="497"/>
        <w:gridCol w:w="5770"/>
        <w:gridCol w:w="1637"/>
        <w:gridCol w:w="105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инновация-лық медицина-лық технология-ларды дамыту бойынша жұмысты ұйымдасты-ру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тегін медицина-лық көмектің кепілдік берілген көлемі шеңберінде инновация-лық медицина-лық технология-ларды қолдана отырып, медицина-лық көмекпен қамтамасыз ету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 Сызғанов атындағы Хирургия ұлттық ғылыми орталығы" АҚ, "Ұлттық ғылыми медици-налық орталық" АҚ, "University Medical Center" корпора-тивтік қоры, "Ұлттық ғылыми кардио-хирургия орталығы" АҚ, "Ұлттық нейро-хирургия орталығы" АҚ</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105 "Иннова-циялық медици-налық техноло-гияларды қолдану арқылы медици-налық көмек көрсету және шетелде емдеу"</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3 010 496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бюджет қаражаты есебінен шетелге емделуге жіберу, оның ішінде шетелде емделуге үміткер азаматтарды отандық медициналық ұйымдарда емдеу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республикада көрсетілмейтін медициналық көмекпен қамтамасыз ету, сондай-ақ шетелдік мамандарды тарту арқылы отандық клиникаларда жоғары технологияларды дамыту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корпоративтік қоры, "Ұлттық ғылыми медициналық орталық" АҚ</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105 "Инновациялық медициналық технологияларды қолдану арқылы медициналық көмек көрсету және шетелде емдеу"</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1 221 057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8" w:id="97"/>
    <w:p>
      <w:pPr>
        <w:spacing w:after="0"/>
        <w:ind w:left="0"/>
        <w:jc w:val="both"/>
      </w:pPr>
      <w:r>
        <w:rPr>
          <w:rFonts w:ascii="Times New Roman"/>
          <w:b w:val="false"/>
          <w:i w:val="false"/>
          <w:color w:val="000000"/>
          <w:sz w:val="28"/>
        </w:rPr>
        <w:t>
      реттік нөмірі 96-жол мынадай редакцияда жазылсын:</w:t>
      </w:r>
    </w:p>
    <w:bookmarkEnd w:id="9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875"/>
        <w:gridCol w:w="2550"/>
        <w:gridCol w:w="803"/>
        <w:gridCol w:w="956"/>
        <w:gridCol w:w="2052"/>
        <w:gridCol w:w="2384"/>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және спорттық резерв спортшыларын даярлау, олимпиадалық спорт түрлері бойынша ұлттық құрама командалар мүшелерінің халықаралық спорт жарыстарына қатысуға даярлауды қамтамасыз ету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спорттық іс-шараларды ұйымдастыру және олимпиадалық спорт түрлері бойынша Қазақстан Республикасының ұлттық құрама командасының халықаралық жарыстарға қатысуы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олимпиада комитеті" ҚБ</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036 "Жоғары жетістіктер спортын дамыту" </w:t>
            </w:r>
            <w:r>
              <w:br/>
            </w:r>
            <w:r>
              <w:rPr>
                <w:rFonts w:ascii="Times New Roman"/>
                <w:b w:val="false"/>
                <w:i w:val="false"/>
                <w:color w:val="000000"/>
                <w:sz w:val="20"/>
              </w:rPr>
              <w:t>
100 "Жоғары жетістіктер спортын дамытуды қамтамасыз 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12 377 163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9" w:id="98"/>
    <w:p>
      <w:pPr>
        <w:spacing w:after="0"/>
        <w:ind w:left="0"/>
        <w:jc w:val="both"/>
      </w:pPr>
      <w:r>
        <w:rPr>
          <w:rFonts w:ascii="Times New Roman"/>
          <w:b w:val="false"/>
          <w:i w:val="false"/>
          <w:color w:val="000000"/>
          <w:sz w:val="28"/>
        </w:rPr>
        <w:t>
      реттік нөмірі 105-жол мынадай редакцияда жазылсын:</w:t>
      </w:r>
    </w:p>
    <w:bookmarkEnd w:id="9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823"/>
        <w:gridCol w:w="880"/>
        <w:gridCol w:w="1037"/>
        <w:gridCol w:w="1490"/>
        <w:gridCol w:w="2490"/>
        <w:gridCol w:w="3388"/>
      </w:tblGrid>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инвестициялық жобалардың дамуын ұйымдастыру бойынша мемлекеттік қызметтер көрсету</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w:t>
            </w:r>
            <w:r>
              <w:br/>
            </w:r>
            <w:r>
              <w:rPr>
                <w:rFonts w:ascii="Times New Roman"/>
                <w:b w:val="false"/>
                <w:i w:val="false"/>
                <w:color w:val="000000"/>
                <w:sz w:val="20"/>
              </w:rPr>
              <w:t>
005 "Ішкі көздер есебінен"</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121 574 921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0" w:id="99"/>
    <w:p>
      <w:pPr>
        <w:spacing w:after="0"/>
        <w:ind w:left="0"/>
        <w:jc w:val="both"/>
      </w:pPr>
      <w:r>
        <w:rPr>
          <w:rFonts w:ascii="Times New Roman"/>
          <w:b w:val="false"/>
          <w:i w:val="false"/>
          <w:color w:val="000000"/>
          <w:sz w:val="28"/>
        </w:rPr>
        <w:t>
      реттік нөмірі 145-жол мынадай редакцияда жазылсын:</w:t>
      </w:r>
    </w:p>
    <w:bookmarkEnd w:id="9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515"/>
        <w:gridCol w:w="1325"/>
        <w:gridCol w:w="628"/>
        <w:gridCol w:w="881"/>
        <w:gridCol w:w="6129"/>
        <w:gridCol w:w="1971"/>
      </w:tblGrid>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экономикалық форумын өткізу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Астана экономикалық форумының өткізілуін қамтамасыз ету</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109 "Астана экономикалық форумын өткізуді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1 197 235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1" w:id="100"/>
    <w:p>
      <w:pPr>
        <w:spacing w:after="0"/>
        <w:ind w:left="0"/>
        <w:jc w:val="both"/>
      </w:pPr>
      <w:r>
        <w:rPr>
          <w:rFonts w:ascii="Times New Roman"/>
          <w:b w:val="false"/>
          <w:i w:val="false"/>
          <w:color w:val="000000"/>
          <w:sz w:val="28"/>
        </w:rPr>
        <w:t>
      реттік нөмірі 167-жол мынадай редакцияда жазылсын:</w:t>
      </w:r>
    </w:p>
    <w:bookmarkEnd w:id="10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2106"/>
        <w:gridCol w:w="5333"/>
        <w:gridCol w:w="537"/>
        <w:gridCol w:w="600"/>
        <w:gridCol w:w="1944"/>
        <w:gridCol w:w="1244"/>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Ресей Федерациясы жалдаған объектілердің құрамынан шығаруға жататын "Зенит-М" ғарыш зымыран кешенінің жерүсті ғарыш инфрақұрылымы объектілерін күтіп-ұстау және пайдалану</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"Зенит-М" ғарыш зымыран кешенінің объектілерінің қабылдау-тапсыру рәсімдерін ұйымдастыру мен қамтамасыз ету жөніндегі іс-шараларды, "Зенит-М" ғарыш зымыран кешенінің берілген объектілерін күзетуді, қажет болған кезде ұйымдарды тарта отырып, техникалық қызмет көрсетуді қоса алғанда "Зенит-М" ҒЗК жерүсті ғарыштық инфрақұрылымының объектілерін жұмыс күйінде ұстау үшін техникалық және технологиялық қолдауға арналған жұмыстар мен іс-шаралар кешені және аталған жұмыстарды ұйымдасты</w:t>
            </w:r>
            <w:r>
              <w:br/>
            </w:r>
            <w:r>
              <w:rPr>
                <w:rFonts w:ascii="Times New Roman"/>
                <w:b w:val="false"/>
                <w:i w:val="false"/>
                <w:color w:val="000000"/>
                <w:sz w:val="20"/>
              </w:rPr>
              <w:t>
ру үшін қажет басқа да іс-шаралар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БК" АҚ</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"Ғарыштық инфрақұрылымның сақталуын қамтамасыз ету және пайдалануды кеңейту"</w:t>
            </w:r>
            <w:r>
              <w:br/>
            </w:r>
            <w:r>
              <w:rPr>
                <w:rFonts w:ascii="Times New Roman"/>
                <w:b w:val="false"/>
                <w:i w:val="false"/>
                <w:color w:val="000000"/>
                <w:sz w:val="20"/>
              </w:rPr>
              <w:t>
103 "Байқоңыр" кешенінің Ресей Федерациясы жалдайтын құрамға кірмеген және ол құрамнан шығарылған объектілерінің сақталуын қамтамасыз ету"</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1 254 566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2" w:id="101"/>
    <w:p>
      <w:pPr>
        <w:spacing w:after="0"/>
        <w:ind w:left="0"/>
        <w:jc w:val="both"/>
      </w:pPr>
      <w:r>
        <w:rPr>
          <w:rFonts w:ascii="Times New Roman"/>
          <w:b w:val="false"/>
          <w:i w:val="false"/>
          <w:color w:val="000000"/>
          <w:sz w:val="28"/>
        </w:rPr>
        <w:t>
      3. Қазақстан Республикасының Қаржы министрлігі республикалық бюджеттік бағдарламалардың мүдделі әкімшілерімен бірлесіп, тиісті қаржы жылына арналған міндеттемелер мен төлемдер бойынша жиынтық қаржыландыру жоспарына өзгерістер енгізсін.</w:t>
      </w:r>
    </w:p>
    <w:bookmarkEnd w:id="101"/>
    <w:bookmarkStart w:name="z103" w:id="102"/>
    <w:p>
      <w:pPr>
        <w:spacing w:after="0"/>
        <w:ind w:left="0"/>
        <w:jc w:val="both"/>
      </w:pPr>
      <w:r>
        <w:rPr>
          <w:rFonts w:ascii="Times New Roman"/>
          <w:b w:val="false"/>
          <w:i w:val="false"/>
          <w:color w:val="000000"/>
          <w:sz w:val="28"/>
        </w:rPr>
        <w:t>
      4. Осы қаулы 2018 жылғы 1 қаңтардан бастап қолданысқа енгiзiледi.</w:t>
      </w:r>
    </w:p>
    <w:bookmarkEnd w:id="10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880 қаулысына</w:t>
            </w:r>
            <w:r>
              <w:br/>
            </w:r>
            <w:r>
              <w:rPr>
                <w:rFonts w:ascii="Times New Roman"/>
                <w:b w:val="false"/>
                <w:i w:val="false"/>
                <w:color w:val="000000"/>
                <w:sz w:val="20"/>
              </w:rPr>
              <w:t>1-қосымша</w:t>
            </w:r>
          </w:p>
        </w:tc>
      </w:tr>
    </w:tbl>
    <w:bookmarkStart w:name="z105" w:id="103"/>
    <w:p>
      <w:pPr>
        <w:spacing w:after="0"/>
        <w:ind w:left="0"/>
        <w:jc w:val="left"/>
      </w:pPr>
      <w:r>
        <w:rPr>
          <w:rFonts w:ascii="Times New Roman"/>
          <w:b/>
          <w:i w:val="false"/>
          <w:color w:val="000000"/>
        </w:rPr>
        <w:t xml:space="preserve"> 2018 жылға арналған республикалық бюджет көрсеткіштерін түзету </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915"/>
        <w:gridCol w:w="915"/>
        <w:gridCol w:w="7111"/>
        <w:gridCol w:w="24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игерілмеген кезде 10 %-дан аспайтын көлемде қаражатты қайта бөлу</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-1 871 446</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Премьер-Министрiнiң Кеңсесi</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-19 534</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қызметін қамтамасыз ету жөніндегі қызметтер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-19 534</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-122 131</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қызметтер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-109 177</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делимитациялау және демаркациялау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-3 753</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40 799</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-421 853</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-374 254</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-1 264 983</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-1 235 389</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ақпаратты ұсынуды қамтамасыз ету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-27 751</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Қоғамдық даму министрлігі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саласындағы мемлекеттік саясатты қалыптастыру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Премьер-Министрдің және мемлекеттік органдардың басқа да лауазымды адамдарының қызметін қамтамасыз ету жөніндегі қызметтер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үшін автомашиналар паркін жаңарту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-198 136</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-9 781</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-9 781</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-188 355</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-188 355</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-1 610 004</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-1 089 020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-188 503</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-900 517</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-14 894</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 іздестіру қызметін және сотқа дейінгі тергеп-тексеруді жүзеге асыру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-14 894</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-108 491</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қамтамасыз ету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-38 491</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төрелігінің секторын институционалды түрде нығайту жобасын іске асыру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-397 599</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-397 599</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-675 785</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-648 964</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-335 646</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-76 862</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-182 163</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кадрларының біліктілігін арттыру және қайта даярлау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-4 837</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мемлекеттік ұйымдары кадрларының біліктілігін арттыру және қайта даярлау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жоғары және жоғары оқу орнынан кейінгі білім беру ұйымдары кадрларының біліктілігін арттыру және қайта даярлау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-25 493</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беруді жаңғырту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-26 809</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-25 849</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ұйымдары кадрларының біліктілігін арттыру және қайта даярлау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-288 865</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-288 820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салауаттылығы саласындағы қолданбалы ғылыми зерттеулер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-11 418</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қолжетімділікті, сапаны, экономикалық тиімділікті және қаржылық қорғауды жақсарту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-135 514</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-10 879</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мемлекеттік-жекешелік әріптестік жобалары және концессиялық жобалар бойынша техникалық көмек іс-шараларын іске асыру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ұйымдарының қызметін қамтамасыз ету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-1 992 740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-1 992 740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-26 099</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-1 837 821</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жүйесінің орнықты дамуы: әлеуметтік интеграция және инклюзия бойынша бағдарламаларды ілгерілету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-5 428</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көрсетілетін қызметтер шеңберінде әлеуметтік жұмыстың тиімді жүйесін дамыту үшін техникалық қолдау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бағдарламалық жобаларды іске асыру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-91 772</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бағдарламасын іске асыру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-7 226</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-728 618</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"Нұрлы жер" тұрғын үй құрылысы бағдарламасы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-727 788</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-403 002</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-324 786</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-205 158</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ғылыми-техникалық және ғылыми-педагогикалық ақпаратқа қолжетімділікті қамтамасыз ету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-170 137</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тұрақтылықты қамтамасыз ету және қазақстандық патриотизмді нығайту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-28 586</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-134 366</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Қоғамдық даму министрлігі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-9 556</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және отбасы саясатын жүзеге асыру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-1 617 970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-1 611 781</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-1 611 781</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-6 189</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және Қазақстан Республикасы аумағының геологиялық зерттелуін арттыру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-6 189</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-271 239</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-245 952</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табиғатты пайдалану және жер ресурстарын пайдалану саласындағы жоспарлау, реттеу, басқару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-25 287</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күзету, қорғау, өсімін молайту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-25 287</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-104 339</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-104 339</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 және өнеркәсіптік қауіпсіздікті қамтамасыз ету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-104 339</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-395 771</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-298 908</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-273 571</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пайдаланымдағы автомобиль жолдарын жөндеу және олардың сапасын жақсартуға бағытталған күтіп-ұстау бойынша жұмыстарды ұйымдастыру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-25 313</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және су инфрақұрылымын ұстау, дамыту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-87 307</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ақпараттандыру және ақпарат саласында мемлекеттік саясатты қалыптастыру және іске асыру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-52 048</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-35 259</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-9 556</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инфрақұрылымның сақталуын қамтамасыз ету және пайдалануды кеңейту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-9 556</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11 259 071</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11 781 962</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11 781 962</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-202 205</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үшін жағдай жасау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-317 051</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жұмылдыру және мемлекеттік материалдық резервті қалыптастыру іс-шараларын іске асыру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-317 051</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-1 299 000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-1 299 000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880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3-қосымша</w:t>
            </w:r>
          </w:p>
        </w:tc>
      </w:tr>
    </w:tbl>
    <w:bookmarkStart w:name="z108" w:id="104"/>
    <w:p>
      <w:pPr>
        <w:spacing w:after="0"/>
        <w:ind w:left="0"/>
        <w:jc w:val="left"/>
      </w:pPr>
      <w:r>
        <w:rPr>
          <w:rFonts w:ascii="Times New Roman"/>
          <w:b/>
          <w:i w:val="false"/>
          <w:color w:val="000000"/>
        </w:rPr>
        <w:t xml:space="preserve"> Қазақстан Республикасы Ішкі істер және Қорғаныс министрліктерінің басым республикалық бюджеттік инвестицияларының тізбесі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
        <w:gridCol w:w="283"/>
        <w:gridCol w:w="283"/>
        <w:gridCol w:w="287"/>
        <w:gridCol w:w="1137"/>
        <w:gridCol w:w="3342"/>
        <w:gridCol w:w="3342"/>
        <w:gridCol w:w="33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3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880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30-қосымша</w:t>
            </w:r>
          </w:p>
        </w:tc>
      </w:tr>
    </w:tbl>
    <w:bookmarkStart w:name="z111" w:id="105"/>
    <w:p>
      <w:pPr>
        <w:spacing w:after="0"/>
        <w:ind w:left="0"/>
        <w:jc w:val="left"/>
      </w:pPr>
      <w:r>
        <w:rPr>
          <w:rFonts w:ascii="Times New Roman"/>
          <w:b/>
          <w:i w:val="false"/>
          <w:color w:val="000000"/>
        </w:rPr>
        <w:t xml:space="preserve"> Қазақстан Республикасы Үкiметiнің резерв сомаларын бөлу</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871"/>
        <w:gridCol w:w="871"/>
        <w:gridCol w:w="2253"/>
        <w:gridCol w:w="2478"/>
        <w:gridCol w:w="2478"/>
        <w:gridCol w:w="24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126 044 348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126 044 348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6 190 215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шұғыл шығындарға арналған резервi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118 904 133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115 209 848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115 209 848</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