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29c8" w14:textId="a522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2019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желтоқсандағы № 869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заң жобалау жұмыстарының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заң жобалау жұмысын үйлестіру және осы қаулының орындалуын бақылау Қазақстан Республикасы Әділет министрлігіне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Жоспарда көзделген заң жобаларын әзірлеуші мемлекеттік органдар заң жобаларын Қазақстан Республикасы Әділет министрлігіне Жоспарда белгіленген айдың 1-күнінен кешіктірмей және Қазақстан Республикасының Үкіметіне Жоспарда белгіленген айдың 20-күнінен кешіктірмей ұсынсын.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заң жобалау жұмыстарының 2019 жылға арналған жоспары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 енгізілді – ҚР Үкіметінің 07.02.2019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03.05.2019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08.05.2019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21.05.2019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25.06.2019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10.07.2019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26.07.2019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06.08.2019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05.09.2019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6300"/>
        <w:gridCol w:w="1252"/>
        <w:gridCol w:w="545"/>
        <w:gridCol w:w="545"/>
        <w:gridCol w:w="546"/>
        <w:gridCol w:w="1609"/>
      </w:tblGrid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атауы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жобаларын сапалы әзірлеу және уақтылы енгізу үшін жауапты адам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03.05.2019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03.05.2019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21.05.2019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03.05.2019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03.05.2019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21.05.2019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жұмылдыру дайындығы және жұмылдыру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ҚАӨМ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Т.Т. Шаймергенов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рәсімдік-процестік кодексі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ЖС (келісу бойынша)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Пан, А.Қ. Қыдырбаева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Қазақстан Республикасының әкімшілік рәсімдік-процестік заңнамасы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ЖС (келісу бойынша)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Пан, А.Қ. Қыдырбаева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лотереялар және лотерея қызметі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Е.Т. Қожағапанов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08.05.2019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көші-қон процестерін реттеу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Сарбасов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соғыс жағдайы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Майкеев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25.06.2019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437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05.09.2019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денсаулығы және денсаулық сақтау жүйесі туралы" Қазақстан Республикасының Кодексі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Л.М. Ақтаева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денсаулық сақтау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Л.М. Ақтаева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қылмыстық жолмен алынған кірістерді заңдастыруға (жылыстатуға) және терроризмді қаржыландыруға қарсы іс-қимыл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Қ.Е. Баеділов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06.08.2019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еңбек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Сарбасов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26.07.2019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қаржы орталығы туралы" Қазақстан Республикасының Конституциялық заңына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2020 – 2022 жылдарға арналған кепілдендірілген трансферт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облыстық бюджеттер, республикалық маңызы бар қалалар, астана бюджеттері арасындағы 2020 – 2022 жылдарға арналған жалпы сипаттағы трансферттердің көлемі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Р.Е. Дәленов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жылдарға арналған республикалық бюджет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Савельева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қылмыстық және қылмыстық-процестік заңнаманы жетілдіру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өнеркәсіптік қауіпсіздік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Р.В. Скляр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Педагогтің мәртебесі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Э.А. Суханбердиева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педагогтің мәртебесі, оқушы мен мұғалімнің жүктемесін төмендету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Э.А. Суханбердиева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атом энергиясын пайдалану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Есімханов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атом энергиясын пайдалану саласындағы азаматтық-құқықтық жауаптылық мәселелері бойынша өзгеріс пен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Есімханов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қоғамдық кеңестердің қызметі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Әзілханов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мәдениет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Н.М. Дәуешов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асыл тұқымды мал шаруашылығы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Сапаров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фельдъегерлік байланыс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 Жақыпов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мемлекеттік фельдъегерлік байланыс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 Жақыпов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Экологиялық кодексі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С.Н. Нұрлыбай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экология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С.Н. Нұрлыбай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А.Д. Жұмабеков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А.Д. Жұмабеков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цифрлық технологияларды реттеу мәселелері бойынша 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А.Е. Оспанов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6"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кейбір заңнамалық актілеріне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жемқорлыққа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қарсы іс-қимыл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СҚА (келісім бойынша)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Бектенов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кейбір заңнамалық актілеріне мемлекеттік қызмет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өзгерістер мен толықтырулар енгізу туралы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(келісім бойынша)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МҚІА – Қазақстан Республикасының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СҚА - Қазақстан Республикасының Сыбайлас жемқорлыққа қарсы іс-қимыл агенттігі (Сыбайлас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– Қазақстан Республикасының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БП – Қазақстан Республикасының Бас прокуратурасы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Республикасының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ҚАӨМ – Қазақстан Республикасының Қорғаныс және аэроғарыш өнеркәсібі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АШМ – Қазақстан Республикасының Ауыл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Әділет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