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3a0" w14:textId="992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Зырян ауданын және Зырян қаласын Шығыс Қазақстан облысының Алтай ауданы және Алтай қаласы деп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862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Зырян ауданын және Зырян қаласын Шығыс Қазақстан облысының Алтай ауданы және Алтай қаласы деп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Зырян ауданын және Зырян қаласын Шығыс Қазақстан облысының Алтай ауданы және Алтай қаласы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9-бабына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Зырян ауданы және Зырян қаласы Шығыс Қазақстан облысының Алтай ауданы және Алтай қаласы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