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63b" w14:textId="694c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қонақ үйі" акционерлік қоғамын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желтоқсандағы № 859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2018 жылғы 24 желтоқсандағы № 859 қаулысы.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қонақ үйі" акционерлік қоғамы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 (келісім бойынша) Қазақстан Республикасы Қаржы министрлігінің Мемлекеттік мүлік және жекешелендіру комитетімен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"Астана қонақ үйі" акционерлік қоғамы акцияларының мемлекеттік пакетін сату бойынша екі кезеңдік рәсімдер арқылы конкурс өткізу туралы" Қазақстан Республикасы Үкіметінің 2017 жылғы 16 мамырдағы № 267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Iс Басқармасының мәселелері туралы" Қазақстан Республикасы Үкіметінің 1996 жылғы 29 қарашадағы № 1455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 "Астана қонақ үйі" АҚ" деген жол алып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21-132-жол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Іс басқармасы"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238-12-алып тасталсын.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