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63d8" w14:textId="46e6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 Қазақстан облысының Зеленов ауданын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21 желтоқсандағы № 855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Зеленов ауданын қайта атау туралы" Қазақстан Республикасының Президенті Жарлығының жобасы Қазақстан Республикасы Президентінің қарауына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Зеленов ауданын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әкімшілік-аумақтық құрылысы туралы" 1993 жылғы 8 желтоқсандағы Қазақстан Республикасы Заңының 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Зеленов ауданы Бәйтерек ауданы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