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4ac" w14:textId="922e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"Оңалту және активтерді басқару компаниясы"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желтоқсандағы № 840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Мемлекеттік кірістер комитеті" республикалық мемлекеттік мекемесінің теңгеріміндегі республикалық мүлік – Астана қаласы, Сарыарқа ауданы, Абай даңғылы, 22-ғимарат, 2-тұрғын емес үй-жай мекенжайы бойынша орналасқан кадастрлық нөмірі 21:319:026:095:22:н.п.2, жалпы ауданы 600,3 шаршы метр жапсарлас тұрғын емес үй-жайдың 2-қабаты "Оңалту және активтерді басқару компаниясы"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