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1b55" w14:textId="92a1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"Ядролық қаруға тыйым салу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желтоқсандағы № 839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Қазақсхан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"Ядролық қаруға тыйым салу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Ядролык қаруға тыйым салу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7 шілдеде Нью-Йоркте жасалған Ядролық қаруға тыйым салу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