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6644" w14:textId="7196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Жамбыл облысының коммуналдық меншігіне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13 желтоқсандағы № 837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 Қаржы министрлігі Мемлекеттік кірістер комитетінің Жамбыл облысы бойынша Мемлекеттік кірістер департаменті" мемлекеттік мекемесінің теңгеріміндегі мемлекеттік мүлік республикалық меншіктен Жамбыл облысының коммуналдық меншігіне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Жамбыл облысының әкімдігімен бірлесіп, заңнамада белгіленген тәртіппен осы қаулыға қосымшада көрсетілген мүлікті қабылдау-беру жөніндегі қажетті ұйымдастыру іс-шараларын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                                                                   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меншіктен Жамбыл облысының коммуналдық меншігіне берілетін мемлекеттік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4038"/>
        <w:gridCol w:w="2463"/>
        <w:gridCol w:w="1087"/>
        <w:gridCol w:w="2328"/>
        <w:gridCol w:w="1995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0,5 га жер учаскесінде орналасқан әкімшілік ғимарат (жер учаскесінің кадастрлық нөмірі 06-091-062-131)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06:091:062:131/А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826,6 ш.м.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облысы, Тұрар Рысқұлов ауданы, Луговской а/о, Луговой ауылы, Смат Есімұлы көшесі, 2Б ғимарат  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Құрылыстың бастапқы құны: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233 775 987,87 теңге.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131 599 744,1 теңге.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Теңгерімдік (қалдық) құны: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102 176 243,77 теңге.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иттерге арналған вольер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06:091:062:131/Б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93,72 ш.м.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06:091:062:131:1/Д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 ш.м.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06:091:062:131/В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182,15 ш.м.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06:091:062:131/в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 ш.м.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 орны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06:091:062:131/А1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0,5 га жер учаскесінде орналасқан көп пәтерлі тұрғын үй (жер учаскесінің кадастрлық     нөмірі 06-091-064-619) оның ішінде: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6:091:064:619: 3/А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 ш.м.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облысы, Тұрар Рысқұлов ауданы, Луговской а/о, Луговой ауылы, Жамбыл көшесі, 2Б үй  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бастапқы құны: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150 479 752 теңге.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19 562 367,79 теңге.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Теңгерімдік (қалдық) құны: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130 917 384,21 теңге.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6:091:064:619:3/Б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 ш.м.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6:091:064:619:3/В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 ш.м.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резервуар – 1 дана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06:091:064:619:3/I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Алаңқай – 1 дана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06:091:064:619:3/II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 – 1 дана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06:091:064:619:3/III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Трансформаторлық кіші станция – 1 дана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06:091:064:619:3/IV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қалдықтарды жинақтауыш – 1 дана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06:091:064:619:3/V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жинақтауыш – 1 дана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06:091:064:619:3/VI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1,5 га жер учаскесінде орналасқан  құрылысы аяқталмаған 2 (екі) тұрғын үй объектісі (жер учаскесінің кадастрлық нөмірі 06-090-011-417)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облысы, Қордай ауданы, Қордай а/о, Қордай ауылы, Орталық көшесі, 18-үй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бастапқы құны: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149 124 488,20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Теңгерімдік (қалдық) құны: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149 124 488,20 теңге.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1,0 га жер учаскесінде орналасқан  құрылысы аяқталмаған тұрғын үй объектісі (жер учаскесінің кадастрлық нөмірі 06-092-058-1951)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облысы, Мерке ауданы, Аңдас батыр а/о, 058-есептік квартал, 1951-уч.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бастапқы құны: 154 546 900 теңге.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Теңгерімдік (қалдық) құны: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154 546 900 теңге.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