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145" w14:textId="cac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835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01.01.2019 бастап қолданысқа енгізіледі – осы қаулының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(Қазақстан Республикасының ПҮАЖ-ы, 2015 ж., № 87-88, 631-құжат)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блогы - негізгі персонал"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беру" саласында" деген кіші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сақтау" саласында" деген кіші 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де салалар" деген кіші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блогы - әкімшілік персонал" деген бөлімде: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068"/>
        <w:gridCol w:w="1068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068"/>
        <w:gridCol w:w="1068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 блогы - қосалқы персонал" деген бөлімде: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97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60"/>
        <w:gridCol w:w="1060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99"/>
        <w:gridCol w:w="1080"/>
        <w:gridCol w:w="1080"/>
        <w:gridCol w:w="1081"/>
        <w:gridCol w:w="1081"/>
        <w:gridCol w:w="1081"/>
        <w:gridCol w:w="829"/>
        <w:gridCol w:w="1081"/>
        <w:gridCol w:w="1081"/>
        <w:gridCol w:w="1081"/>
        <w:gridCol w:w="1081"/>
        <w:gridCol w:w="108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енгiзiледі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Жұмысшылардың лауазымдық айлықақыларын (тарифтік мөлшерлемелерін) есептеуге арналған коэффициенттер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разряды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тарифтік-біліктілік анықтамалығына, жұмысшы кәсіптерінің тарифтік-біліктілік сипаттамаларына сәйкес жүргізіледі.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құрамына білікті жұмысшылар кіреді.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