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07b1" w14:textId="3f40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желтоқсандағы № 831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03.08.2023 </w:t>
      </w:r>
      <w:r>
        <w:rPr>
          <w:rFonts w:ascii="Times New Roman"/>
          <w:b w:val="false"/>
          <w:i w:val="false"/>
          <w:color w:val="000000"/>
          <w:sz w:val="28"/>
        </w:rPr>
        <w:t>№ 642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3"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41, 399-құжат)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(бұдан әрі – Қағидалар) 2008 жылғы 4 желтоқсандағы Қазақстан Республикасының Бюджет кодексіне және "Бағалы қағаздар нарығы туралы" 2003 жылғы 2 шілдедегі Қазақстан Республикасының Заңына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Әрбір шығарылымның Қазақстан Республикасының заңнамасына сәйкес орталық депозитарий беретін халықаралық сәйкестендiру нөмiрi (ISIN)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5) тармақшасы мынадай редакцияда жазылсын:</w:t>
      </w:r>
    </w:p>
    <w:bookmarkStart w:name="z9" w:id="5"/>
    <w:p>
      <w:pPr>
        <w:spacing w:after="0"/>
        <w:ind w:left="0"/>
        <w:jc w:val="both"/>
      </w:pPr>
      <w:r>
        <w:rPr>
          <w:rFonts w:ascii="Times New Roman"/>
          <w:b w:val="false"/>
          <w:i w:val="false"/>
          <w:color w:val="000000"/>
          <w:sz w:val="28"/>
        </w:rPr>
        <w:t>
      "5) мемлекеттік және үкіметтік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(бұдан әрі – тұрғын үй құрылысын қаржыландыру үшін мемлекеттiк бағалы қағаздар).";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2.6-бөлімнің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"2.6. Мемлекеттік және үкіметтік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w:t>
      </w:r>
    </w:p>
    <w:bookmarkEnd w:id="6"/>
    <w:bookmarkStart w:name="z12" w:id="7"/>
    <w:p>
      <w:pPr>
        <w:spacing w:after="0"/>
        <w:ind w:left="0"/>
        <w:jc w:val="both"/>
      </w:pPr>
      <w:r>
        <w:rPr>
          <w:rFonts w:ascii="Times New Roman"/>
          <w:b w:val="false"/>
          <w:i w:val="false"/>
          <w:color w:val="000000"/>
          <w:sz w:val="28"/>
        </w:rPr>
        <w:t>
      2. Осы қаулы 2019 жылғы 1 қаңтардан бастап қолданысқа енгізілетін осы қаулының 1-тармағының бесінші және алтыншы абзацтарын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