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47abc" w14:textId="5747a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"Ұлттық ғылыми онкология және трансплантология орталығы" акционерлік қоғамының кейбiр мәселелерi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12 желтоқсандағы № 824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"Сыйға тарту шарты бойынша мемлекеттің мүлік құқығына ие болу қағидасын бекіту туралы" Қазақстан Республикасы Үкіметінің 2011 жылғы 28 қыркүйектегі № 1103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 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"Ұлттық ғылыми онкология және транcплантология орталығы" акционерлік қоғамының (бұдан әрі – қоғам) акциялары пакетінің 100 (жүз) пайызын сыйға тарту шарты бойынша республикалық меншікке беру туралы "University Medical Center" корпоративтік қорының ұсынысына келісім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туындайтын қажетті іс-шараларды жүзеге асырсын;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қоғам акцияларының мемлекеттік пакетіне иелік ету және пайдалану құқығын Қазақстан Республикасының Денсаулық сақтау министрлігіне беруді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толықтырулар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қаласы" деген бөлім мынадай мазмұндағы реттік нөмірі 21-189-жолмен толықтырылсын: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"21-189. "Ұлттық ғылыми онкология және транcплантология орталығы" акционерлік қоғамы".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Денсаулық сақтау министрлігіне" деген бөлім: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227-24 жолмен толықтырылсын: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"227-24. "Ұлттық ғылыми онкология және транcплантология орталығы" АҚ".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Денсаулық сақтау және Ұлттық экономика министрлiктерінің кейбiр мәселелерi туралы" Қазақстан Республикасы Үкіметінің 2017 жылғы 17 ақпандағы № 71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2017 ж., № 16, 41-құжат):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Денсаулық сақтау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Денсаулық сақтау министрлігінің және оның ведомстволарының қарамағындағы ұйымдардың </w:t>
      </w:r>
      <w:r>
        <w:rPr>
          <w:rFonts w:ascii="Times New Roman"/>
          <w:b w:val="false"/>
          <w:i w:val="false"/>
          <w:color w:val="000000"/>
          <w:sz w:val="28"/>
        </w:rPr>
        <w:t>тiзбесiнде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Акционерлік қоғамдар" деген </w:t>
      </w:r>
      <w:r>
        <w:rPr>
          <w:rFonts w:ascii="Times New Roman"/>
          <w:b w:val="false"/>
          <w:i w:val="false"/>
          <w:color w:val="000000"/>
          <w:sz w:val="28"/>
        </w:rPr>
        <w:t>бөлім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15-жолмен толықтырылсын: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"Ұлттық ғылыми онкология және трансплантология орталығы" АҚ".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