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23f0" w14:textId="e132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"Мемлекеттік-жекешелік әріптестік жобасы бойынша Қазақстан Республикасы Үкіметінің мемлекеттік міндеттемелерін қабылдаудың кейбір мәселелері туралы" Қазақстан Республикасы Үкіметінің 2017 жылғы 26 желтоқсандағы № 876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12 желтоқсандағы № 823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"Мемлекеттік-жекешелік әріптестік жобасы бойынша Қазақстан Республикасы Үкіметінің мемлекеттік міндеттемелерін қабылдаудың кейбір мәселелері туралы" Қазақстан Республикасы Үкіметінің 2017 жылғы 26 желтоқсандағы № 876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Қосымшаға сәйкес 96 530 279 000 (тоқсан алты миллиард бес жүз отыз миллион екі жүз жетпіс тоғыз мың) теңге көлемінде "Батыс  Еуропа – Батыс Қытай" халықаралық транзиттік дәлізінің "Алматы-Қорғас" автомобиль жолы учаскесіндегі "Нұр Жолы" автомобиль өткізу пунктін салу және пайдалану" мемлекеттік-жекешелік әріптестік жобасы (бұдан әрі – жоба) бойынша Қазақстан Республикасы Үкіметінің мемлекеттік міндеттемелері қабылдансын.";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Жылдар бойынша Қазақстан Республикасы Үкіметінің мемлекеттік міндеттемелерін қабылдау көлемі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шығындар өтемақысы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586"/>
        <w:gridCol w:w="6002"/>
        <w:gridCol w:w="2832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ИШӨ сомасы, мың теңге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ИШӨ өтеу мерзімдері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40 000 000,00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15 459 807,00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14 000 000,00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298 480,00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ақпан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69 758 287,00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Операциялық шығындарды өтемақысы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586"/>
        <w:gridCol w:w="6002"/>
        <w:gridCol w:w="2832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ОШӨ 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ОШӨ өтеу мерзімдері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1 045 781,00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2 300 718,00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шілде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26 771 992,00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