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7749" w14:textId="c1c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желтоқсандағы №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90"/>
        <w:gridCol w:w="3358"/>
        <w:gridCol w:w="5952"/>
      </w:tblGrid>
      <w:tr>
        <w:trPr>
          <w:trHeight w:val="30" w:hRule="atLeast"/>
        </w:trPr>
        <w:tc>
          <w:tcPr>
            <w:tcW w:w="2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3"/>
        <w:gridCol w:w="3082"/>
        <w:gridCol w:w="6475"/>
      </w:tblGrid>
      <w:tr>
        <w:trPr>
          <w:trHeight w:val="30" w:hRule="atLeast"/>
        </w:trPr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Ерұлан Кенжебекұлы</w:t>
            </w:r>
          </w:p>
        </w:tc>
        <w:tc>
          <w:tcPr>
            <w:tcW w:w="3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90"/>
        <w:gridCol w:w="3358"/>
        <w:gridCol w:w="5952"/>
      </w:tblGrid>
      <w:tr>
        <w:trPr>
          <w:trHeight w:val="30" w:hRule="atLeast"/>
        </w:trPr>
        <w:tc>
          <w:tcPr>
            <w:tcW w:w="2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