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d383" w14:textId="31bd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10 желтоқсандағы № 818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818 қаулысымен</w:t>
            </w:r>
            <w:r>
              <w:br/>
            </w: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4"/>
    <w:bookmarkStart w:name="z15" w:id="5"/>
    <w:p>
      <w:pPr>
        <w:spacing w:after="0"/>
        <w:ind w:left="0"/>
        <w:jc w:val="both"/>
      </w:pPr>
      <w:r>
        <w:rPr>
          <w:rFonts w:ascii="Times New Roman"/>
          <w:b w:val="false"/>
          <w:i w:val="false"/>
          <w:color w:val="000000"/>
          <w:sz w:val="28"/>
        </w:rPr>
        <w:t xml:space="preserve">
      1. "Сарыарқа" әлеуметтiк-кәсiпкерлiк корпорациясы" ұлттық компаниясы" акционерлiк қоғамы қызметiнiң негiзгi қағидаттары туралы меморандумды бекiту туралы" Қазақстан Республикасы Үкіметінің 2007 жылғы 14 наурыздағы № 192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8, 91-құжат):</w:t>
      </w:r>
    </w:p>
    <w:bookmarkEnd w:id="5"/>
    <w:bookmarkStart w:name="z16" w:id="6"/>
    <w:p>
      <w:pPr>
        <w:spacing w:after="0"/>
        <w:ind w:left="0"/>
        <w:jc w:val="both"/>
      </w:pPr>
      <w:r>
        <w:rPr>
          <w:rFonts w:ascii="Times New Roman"/>
          <w:b w:val="false"/>
          <w:i w:val="false"/>
          <w:color w:val="000000"/>
          <w:sz w:val="28"/>
        </w:rPr>
        <w:t xml:space="preserve">
      тақырыбы мынадай редакцияда жазылсын: </w:t>
      </w:r>
    </w:p>
    <w:bookmarkEnd w:id="6"/>
    <w:bookmarkStart w:name="z17" w:id="7"/>
    <w:p>
      <w:pPr>
        <w:spacing w:after="0"/>
        <w:ind w:left="0"/>
        <w:jc w:val="both"/>
      </w:pPr>
      <w:r>
        <w:rPr>
          <w:rFonts w:ascii="Times New Roman"/>
          <w:b w:val="false"/>
          <w:i w:val="false"/>
          <w:color w:val="000000"/>
          <w:sz w:val="28"/>
        </w:rPr>
        <w:t>
      "Сарыарқа" әлеуметтiк-кәсiпкерлiк корпорациясы" акционерлiк қоғамы қызметiнiң негiзгi қағидаттары туралы меморандумды бекiту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 Қоса берiлiп отырған "Сарыарқа" әлеуметтiк-кәсiпкерлiк корпорациясы" акционерлiк қоғамы қызметiнiң негiзгi қағидаттары туралы меморандум бекiтiлсiн.";</w:t>
      </w:r>
    </w:p>
    <w:bookmarkEnd w:id="8"/>
    <w:bookmarkStart w:name="z20" w:id="9"/>
    <w:p>
      <w:pPr>
        <w:spacing w:after="0"/>
        <w:ind w:left="0"/>
        <w:jc w:val="both"/>
      </w:pPr>
      <w:r>
        <w:rPr>
          <w:rFonts w:ascii="Times New Roman"/>
          <w:b w:val="false"/>
          <w:i w:val="false"/>
          <w:color w:val="000000"/>
          <w:sz w:val="28"/>
        </w:rPr>
        <w:t>
      "Сарыарқа" әлеуметтiк-кәсiпкерлiк корпорациясы" акционерлiк қоғамы қызметiнiң негiзгi қағидаттары туралы меморандум осы өзгерістерге 1-қосымшаға сәйкес жаңа редакцияда жазылсын.</w:t>
      </w:r>
    </w:p>
    <w:bookmarkEnd w:id="9"/>
    <w:bookmarkStart w:name="z21" w:id="10"/>
    <w:p>
      <w:pPr>
        <w:spacing w:after="0"/>
        <w:ind w:left="0"/>
        <w:jc w:val="both"/>
      </w:pPr>
      <w:r>
        <w:rPr>
          <w:rFonts w:ascii="Times New Roman"/>
          <w:b w:val="false"/>
          <w:i w:val="false"/>
          <w:color w:val="000000"/>
          <w:sz w:val="28"/>
        </w:rPr>
        <w:t xml:space="preserve">
      2. "Ертіс" әлеуметтік-кәсіпкерлік корпорациясы" ұлттық компаниясы", "Жетісу" әлеуметтік-кәсіпкерлік корпорациясы" ұлттық компаниясы", "Оңтүстік" әлеуметтік-кәсіпкерлік корпорациясы" ұлттық компаниясы" акционерлік қоғамдары қызметінің негізгі қағидаттары туралы меморандумдарды бекіту туралы" Қазақстан Республикасы Үкіметінің 2007 жылғы 19 мамырдағы № 392 </w:t>
      </w:r>
      <w:r>
        <w:rPr>
          <w:rFonts w:ascii="Times New Roman"/>
          <w:b w:val="false"/>
          <w:i w:val="false"/>
          <w:color w:val="000000"/>
          <w:sz w:val="28"/>
        </w:rPr>
        <w:t>қаулысында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"Ертіс" әлеуметтiк-кәсiпкерлiк корпорациясы", "Жетісу" әлеуметтiк-кәсiпкерлiк корпорациясы" акционерлiк қоғамдары қызметiнiң негiзгi қағидаттары туралы меморандумдарды бекiту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xml:space="preserve">
      "1. Қоса беріліп отырған: </w:t>
      </w:r>
    </w:p>
    <w:bookmarkEnd w:id="12"/>
    <w:bookmarkStart w:name="z26" w:id="13"/>
    <w:p>
      <w:pPr>
        <w:spacing w:after="0"/>
        <w:ind w:left="0"/>
        <w:jc w:val="both"/>
      </w:pPr>
      <w:r>
        <w:rPr>
          <w:rFonts w:ascii="Times New Roman"/>
          <w:b w:val="false"/>
          <w:i w:val="false"/>
          <w:color w:val="000000"/>
          <w:sz w:val="28"/>
        </w:rPr>
        <w:t xml:space="preserve">
      1) "Ертіс" әлеуметтік-кәсіпкерлік корпорациясы" акционерлік қоғамы қызметінің негізгі қағидаттары туралы меморандум; </w:t>
      </w:r>
    </w:p>
    <w:bookmarkEnd w:id="13"/>
    <w:bookmarkStart w:name="z27" w:id="14"/>
    <w:p>
      <w:pPr>
        <w:spacing w:after="0"/>
        <w:ind w:left="0"/>
        <w:jc w:val="both"/>
      </w:pPr>
      <w:r>
        <w:rPr>
          <w:rFonts w:ascii="Times New Roman"/>
          <w:b w:val="false"/>
          <w:i w:val="false"/>
          <w:color w:val="000000"/>
          <w:sz w:val="28"/>
        </w:rPr>
        <w:t>
      2) "Жетісу" әлеуметтік-кәсіпкерлік корпорациясы" акционерлік қоғамы қызметінің негізгі қағидаттары туралы меморандум бекітілсін.";</w:t>
      </w:r>
    </w:p>
    <w:bookmarkEnd w:id="14"/>
    <w:bookmarkStart w:name="z28" w:id="15"/>
    <w:p>
      <w:pPr>
        <w:spacing w:after="0"/>
        <w:ind w:left="0"/>
        <w:jc w:val="both"/>
      </w:pPr>
      <w:r>
        <w:rPr>
          <w:rFonts w:ascii="Times New Roman"/>
          <w:b w:val="false"/>
          <w:i w:val="false"/>
          <w:color w:val="000000"/>
          <w:sz w:val="28"/>
        </w:rPr>
        <w:t>
      "Ертіс" әлеуметтік-кәсіпкерлік корпорациясы" ұлттық компаниясы" акционерлік қоғамы қызметінің негізгі қағидаттары туралы меморандум осы өзгерістерге 2-қосымшаға сәйкес жаңа редакцияда жазылсын;</w:t>
      </w:r>
    </w:p>
    <w:bookmarkEnd w:id="15"/>
    <w:bookmarkStart w:name="z29" w:id="16"/>
    <w:p>
      <w:pPr>
        <w:spacing w:after="0"/>
        <w:ind w:left="0"/>
        <w:jc w:val="both"/>
      </w:pPr>
      <w:r>
        <w:rPr>
          <w:rFonts w:ascii="Times New Roman"/>
          <w:b w:val="false"/>
          <w:i w:val="false"/>
          <w:color w:val="000000"/>
          <w:sz w:val="28"/>
        </w:rPr>
        <w:t>
      "Жетісу" әлеуметтік-кәсіпкерлік корпорациясы" ұлттық компаниясы акционерлік қоғамы қызметінің негізгі қағидаттары туралы меморандум осы өзгерістерге 3-қосымшаға сәйкес жаңа редакцияда жазылсын;</w:t>
      </w:r>
    </w:p>
    <w:bookmarkEnd w:id="16"/>
    <w:bookmarkStart w:name="z30" w:id="17"/>
    <w:p>
      <w:pPr>
        <w:spacing w:after="0"/>
        <w:ind w:left="0"/>
        <w:jc w:val="both"/>
      </w:pPr>
      <w:r>
        <w:rPr>
          <w:rFonts w:ascii="Times New Roman"/>
          <w:b w:val="false"/>
          <w:i w:val="false"/>
          <w:color w:val="000000"/>
          <w:sz w:val="28"/>
        </w:rPr>
        <w:t>
      "Оңтүстік" әлеуметтік-кәсіпкерлік корпорациясы" ұлттық компаниясы" акционерлік қоғамы қызметінің негізгі қағидаттары туралы меморандум алып тасталсын.</w:t>
      </w:r>
    </w:p>
    <w:bookmarkEnd w:id="17"/>
    <w:bookmarkStart w:name="z31" w:id="18"/>
    <w:p>
      <w:pPr>
        <w:spacing w:after="0"/>
        <w:ind w:left="0"/>
        <w:jc w:val="both"/>
      </w:pPr>
      <w:r>
        <w:rPr>
          <w:rFonts w:ascii="Times New Roman"/>
          <w:b w:val="false"/>
          <w:i w:val="false"/>
          <w:color w:val="000000"/>
          <w:sz w:val="28"/>
        </w:rPr>
        <w:t xml:space="preserve">
      3. "Тобыл" әлеуметтік-кәсіпкерлік корпорациясы" ұлттық компаниясы", "Каспий" әлеуметтік-кәсіпкерлік корпорациясы" ұлттық компаниясы", "Батыс" әлеуметтік-кәсіпкерлік корпорациясы" ұлттық компаниясы" акционерлік қоғамдары қызметінің негізгі қағидаттары туралы меморандумдарды бекіту туралы" Қазақстан Республикасы Үкіметінің 2007 жылғы 19 қазандағы № 970 </w:t>
      </w:r>
      <w:r>
        <w:rPr>
          <w:rFonts w:ascii="Times New Roman"/>
          <w:b w:val="false"/>
          <w:i w:val="false"/>
          <w:color w:val="000000"/>
          <w:sz w:val="28"/>
        </w:rPr>
        <w:t>қаулысында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"Тобыл" әлеуметтік-кәсіпкерлік корпорациясы", "Каспий" әлеуметтік-кәсіпкерлік корпорациясы" акционерлік қоғамдары қызметінің негізгі қағидаттары туралы меморандумдарды бекіту туралы";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xml:space="preserve">
      "1. Қоса беріліп отырған: </w:t>
      </w:r>
    </w:p>
    <w:bookmarkEnd w:id="20"/>
    <w:bookmarkStart w:name="z36" w:id="21"/>
    <w:p>
      <w:pPr>
        <w:spacing w:after="0"/>
        <w:ind w:left="0"/>
        <w:jc w:val="both"/>
      </w:pPr>
      <w:r>
        <w:rPr>
          <w:rFonts w:ascii="Times New Roman"/>
          <w:b w:val="false"/>
          <w:i w:val="false"/>
          <w:color w:val="000000"/>
          <w:sz w:val="28"/>
        </w:rPr>
        <w:t xml:space="preserve">
      1) "Тобыл" әлеуметтік-кәсіпкерлік корпорациясы" акционерлік қоғамы қызметінің негізгі қағидаттары туралы меморандум; </w:t>
      </w:r>
    </w:p>
    <w:bookmarkEnd w:id="21"/>
    <w:bookmarkStart w:name="z37" w:id="22"/>
    <w:p>
      <w:pPr>
        <w:spacing w:after="0"/>
        <w:ind w:left="0"/>
        <w:jc w:val="both"/>
      </w:pPr>
      <w:r>
        <w:rPr>
          <w:rFonts w:ascii="Times New Roman"/>
          <w:b w:val="false"/>
          <w:i w:val="false"/>
          <w:color w:val="000000"/>
          <w:sz w:val="28"/>
        </w:rPr>
        <w:t>
      2) "Каспий" әлеуметтік-кәсіпкерлік корпорациясы" акционерлік қоғамы қызметінің негізгі қағидаттары туралы меморандум бекітілсін.";</w:t>
      </w:r>
    </w:p>
    <w:bookmarkEnd w:id="22"/>
    <w:bookmarkStart w:name="z38" w:id="23"/>
    <w:p>
      <w:pPr>
        <w:spacing w:after="0"/>
        <w:ind w:left="0"/>
        <w:jc w:val="both"/>
      </w:pPr>
      <w:r>
        <w:rPr>
          <w:rFonts w:ascii="Times New Roman"/>
          <w:b w:val="false"/>
          <w:i w:val="false"/>
          <w:color w:val="000000"/>
          <w:sz w:val="28"/>
        </w:rPr>
        <w:t>
      "Тобыл" әлеуметтік-кәсіпкерлік корпорациясы" ұлттық компаниясы" акционерлік қоғамы қызметінің негізгі қағидаттары туралы меморандум осы өзгерістерге 4-қосымшаға сәйкес жаңа редакцияда жазылсын;</w:t>
      </w:r>
    </w:p>
    <w:bookmarkEnd w:id="23"/>
    <w:bookmarkStart w:name="z39" w:id="24"/>
    <w:p>
      <w:pPr>
        <w:spacing w:after="0"/>
        <w:ind w:left="0"/>
        <w:jc w:val="both"/>
      </w:pPr>
      <w:r>
        <w:rPr>
          <w:rFonts w:ascii="Times New Roman"/>
          <w:b w:val="false"/>
          <w:i w:val="false"/>
          <w:color w:val="000000"/>
          <w:sz w:val="28"/>
        </w:rPr>
        <w:t>
      "Каспий" әлеуметтік-кәсіпкерлік корпорациясы" ұлттық компаниясы" акционерлік қоғамы қызметінің негізгі қағидаттары туралы меморандум осы өзгерістерге 5-қосымшаға сәйкес жаңа редакцияда жазылсын;</w:t>
      </w:r>
    </w:p>
    <w:bookmarkEnd w:id="24"/>
    <w:bookmarkStart w:name="z40" w:id="25"/>
    <w:p>
      <w:pPr>
        <w:spacing w:after="0"/>
        <w:ind w:left="0"/>
        <w:jc w:val="both"/>
      </w:pPr>
      <w:r>
        <w:rPr>
          <w:rFonts w:ascii="Times New Roman"/>
          <w:b w:val="false"/>
          <w:i w:val="false"/>
          <w:color w:val="000000"/>
          <w:sz w:val="28"/>
        </w:rPr>
        <w:t>
      "Батыс" әлеуметтік-кәсіпкерлік корпорациясы" ұлттық компаниясы" акционерлік қоғамы қызметінің негізгі қағидаттары туралы меморандум алып тасталсын.</w:t>
      </w:r>
    </w:p>
    <w:bookmarkEnd w:id="25"/>
    <w:bookmarkStart w:name="z41" w:id="26"/>
    <w:p>
      <w:pPr>
        <w:spacing w:after="0"/>
        <w:ind w:left="0"/>
        <w:jc w:val="both"/>
      </w:pPr>
      <w:r>
        <w:rPr>
          <w:rFonts w:ascii="Times New Roman"/>
          <w:b w:val="false"/>
          <w:i w:val="false"/>
          <w:color w:val="000000"/>
          <w:sz w:val="28"/>
        </w:rPr>
        <w:t xml:space="preserve">
      4. "Әлеуметтік-кәсіпкерлік корпорацияларды ауыл шаруашылығы өндірісінің шығындарын өтеуді босату туралы" Қазақстан Республикасы Үкіметінің 2008 жылғы 28 маусымдағы № 636 </w:t>
      </w:r>
      <w:r>
        <w:rPr>
          <w:rFonts w:ascii="Times New Roman"/>
          <w:b w:val="false"/>
          <w:i w:val="false"/>
          <w:color w:val="000000"/>
          <w:sz w:val="28"/>
        </w:rPr>
        <w:t>қаулысында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"Әлеуметтік-кәсіпкерлік корпорацияларды ауыл шаруашылығы өндірісінің шығындарын өтеуден босату туралы";</w:t>
      </w:r>
    </w:p>
    <w:bookmarkEnd w:id="27"/>
    <w:bookmarkStart w:name="z44" w:id="28"/>
    <w:p>
      <w:pPr>
        <w:spacing w:after="0"/>
        <w:ind w:left="0"/>
        <w:jc w:val="both"/>
      </w:pPr>
      <w:r>
        <w:rPr>
          <w:rFonts w:ascii="Times New Roman"/>
          <w:b w:val="false"/>
          <w:i w:val="false"/>
          <w:color w:val="000000"/>
          <w:sz w:val="28"/>
        </w:rPr>
        <w:t xml:space="preserve">
      көрсетілген қаулымен бекітілген Инвестициялық жобаларды іске асыру үшін оларға жер учаскелерін беру кезінде оларды ауыл шаруашылығын жүргізуге байланысты емес мақсаттарға пайдаланғаны үшін ауыл шаруашылығы жерлерін алып қоюдан болған ауыл шаруашылығы өндірісінің шығындарын бюджетке өтеуден босатылған әлеуметтік-кәсіпкерлік корпорациялардың </w:t>
      </w:r>
      <w:r>
        <w:rPr>
          <w:rFonts w:ascii="Times New Roman"/>
          <w:b w:val="false"/>
          <w:i w:val="false"/>
          <w:color w:val="000000"/>
          <w:sz w:val="28"/>
        </w:rPr>
        <w:t>тізімі</w:t>
      </w:r>
      <w:r>
        <w:rPr>
          <w:rFonts w:ascii="Times New Roman"/>
          <w:b w:val="false"/>
          <w:i w:val="false"/>
          <w:color w:val="000000"/>
          <w:sz w:val="28"/>
        </w:rPr>
        <w:t xml:space="preserve"> осы өзгерістерге 6-қосымшаға сәйкес жаңа редакцияда жазылсын.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Күші жойылды - Қазақстан Республикасы Үкіметінің 20.11.2019 </w:t>
      </w:r>
      <w:r>
        <w:rPr>
          <w:rFonts w:ascii="Times New Roman"/>
          <w:b w:val="false"/>
          <w:i w:val="false"/>
          <w:color w:val="000000"/>
          <w:sz w:val="28"/>
        </w:rPr>
        <w:t>№ 861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9" w:id="29"/>
    <w:p>
      <w:pPr>
        <w:spacing w:after="0"/>
        <w:ind w:left="0"/>
        <w:jc w:val="both"/>
      </w:pPr>
      <w:r>
        <w:rPr>
          <w:rFonts w:ascii="Times New Roman"/>
          <w:b w:val="false"/>
          <w:i w:val="false"/>
          <w:color w:val="000000"/>
          <w:sz w:val="28"/>
        </w:rPr>
        <w:t xml:space="preserve">
      6.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w:t>
      </w:r>
    </w:p>
    <w:bookmarkEnd w:id="29"/>
    <w:bookmarkStart w:name="z70" w:id="30"/>
    <w:p>
      <w:pPr>
        <w:spacing w:after="0"/>
        <w:ind w:left="0"/>
        <w:jc w:val="both"/>
      </w:pPr>
      <w:r>
        <w:rPr>
          <w:rFonts w:ascii="Times New Roman"/>
          <w:b w:val="false"/>
          <w:i w:val="false"/>
          <w:color w:val="000000"/>
          <w:sz w:val="28"/>
        </w:rPr>
        <w:t xml:space="preserve">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 xml:space="preserve"> 19, 20, 21, 23, 24, 25, 26, 27, 28, 29, 30, 31, 32, 33, 37, 38-тармақтар алып тасталсын.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17.07.2023 </w:t>
      </w:r>
      <w:r>
        <w:rPr>
          <w:rFonts w:ascii="Times New Roman"/>
          <w:b w:val="false"/>
          <w:i w:val="false"/>
          <w:color w:val="00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3" w:id="31"/>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қаулысында</w:t>
      </w:r>
      <w:r>
        <w:rPr>
          <w:rFonts w:ascii="Times New Roman"/>
          <w:b w:val="false"/>
          <w:i w:val="false"/>
          <w:color w:val="000000"/>
          <w:sz w:val="28"/>
        </w:rPr>
        <w:t>:</w:t>
      </w:r>
    </w:p>
    <w:bookmarkEnd w:id="31"/>
    <w:bookmarkStart w:name="z74" w:id="32"/>
    <w:p>
      <w:pPr>
        <w:spacing w:after="0"/>
        <w:ind w:left="0"/>
        <w:jc w:val="both"/>
      </w:pPr>
      <w:r>
        <w:rPr>
          <w:rFonts w:ascii="Times New Roman"/>
          <w:b w:val="false"/>
          <w:i w:val="false"/>
          <w:color w:val="000000"/>
          <w:sz w:val="28"/>
        </w:rPr>
        <w:t xml:space="preserve">
      көрсетілген қаулымен бекітілген әлеуметтік-кәсіпкерлік корпорацияларды дамыту </w:t>
      </w:r>
      <w:r>
        <w:rPr>
          <w:rFonts w:ascii="Times New Roman"/>
          <w:b w:val="false"/>
          <w:i w:val="false"/>
          <w:color w:val="000000"/>
          <w:sz w:val="28"/>
        </w:rPr>
        <w:t>тұжырымдамасында</w:t>
      </w:r>
      <w:r>
        <w:rPr>
          <w:rFonts w:ascii="Times New Roman"/>
          <w:b w:val="false"/>
          <w:i w:val="false"/>
          <w:color w:val="000000"/>
          <w:sz w:val="28"/>
        </w:rPr>
        <w:t>:</w:t>
      </w:r>
    </w:p>
    <w:bookmarkEnd w:id="32"/>
    <w:bookmarkStart w:name="z75" w:id="33"/>
    <w:p>
      <w:pPr>
        <w:spacing w:after="0"/>
        <w:ind w:left="0"/>
        <w:jc w:val="both"/>
      </w:pPr>
      <w:r>
        <w:rPr>
          <w:rFonts w:ascii="Times New Roman"/>
          <w:b w:val="false"/>
          <w:i w:val="false"/>
          <w:color w:val="000000"/>
          <w:sz w:val="28"/>
        </w:rPr>
        <w:t>
      "1. Әлеуметтік-кәсіпкерлік корпорацияларды дамыту пайымы" деген бөлімде:</w:t>
      </w:r>
    </w:p>
    <w:bookmarkEnd w:id="33"/>
    <w:bookmarkStart w:name="z76" w:id="34"/>
    <w:p>
      <w:pPr>
        <w:spacing w:after="0"/>
        <w:ind w:left="0"/>
        <w:jc w:val="both"/>
      </w:pPr>
      <w:r>
        <w:rPr>
          <w:rFonts w:ascii="Times New Roman"/>
          <w:b w:val="false"/>
          <w:i w:val="false"/>
          <w:color w:val="000000"/>
          <w:sz w:val="28"/>
        </w:rPr>
        <w:t xml:space="preserve">
      "Ағымдағы жағдайды талдау" деген кіші </w:t>
      </w:r>
      <w:r>
        <w:rPr>
          <w:rFonts w:ascii="Times New Roman"/>
          <w:b w:val="false"/>
          <w:i w:val="false"/>
          <w:color w:val="000000"/>
          <w:sz w:val="28"/>
        </w:rPr>
        <w:t>бөлімде</w:t>
      </w:r>
      <w:r>
        <w:rPr>
          <w:rFonts w:ascii="Times New Roman"/>
          <w:b w:val="false"/>
          <w:i w:val="false"/>
          <w:color w:val="000000"/>
          <w:sz w:val="28"/>
        </w:rPr>
        <w:t>:</w:t>
      </w:r>
    </w:p>
    <w:bookmarkEnd w:id="34"/>
    <w:bookmarkStart w:name="z77" w:id="35"/>
    <w:p>
      <w:pPr>
        <w:spacing w:after="0"/>
        <w:ind w:left="0"/>
        <w:jc w:val="both"/>
      </w:pPr>
      <w:r>
        <w:rPr>
          <w:rFonts w:ascii="Times New Roman"/>
          <w:b w:val="false"/>
          <w:i w:val="false"/>
          <w:color w:val="000000"/>
          <w:sz w:val="28"/>
        </w:rPr>
        <w:t>
      үшінші бөлік мынадай редакцияда жазылсын:</w:t>
      </w:r>
    </w:p>
    <w:bookmarkEnd w:id="35"/>
    <w:bookmarkStart w:name="z78" w:id="36"/>
    <w:p>
      <w:pPr>
        <w:spacing w:after="0"/>
        <w:ind w:left="0"/>
        <w:jc w:val="both"/>
      </w:pPr>
      <w:r>
        <w:rPr>
          <w:rFonts w:ascii="Times New Roman"/>
          <w:b w:val="false"/>
          <w:i w:val="false"/>
          <w:color w:val="000000"/>
          <w:sz w:val="28"/>
        </w:rPr>
        <w:t>
      "Мемлекеттік мүлік туралы" Қазақстан Республикасы Заңының қабылдануына байланысты бұл ӘКК-лер қайта ұйымдастырылып, Қазақстан Республикасында 16 ӘКК құрылды.";</w:t>
      </w:r>
    </w:p>
    <w:bookmarkEnd w:id="36"/>
    <w:bookmarkStart w:name="z79" w:id="37"/>
    <w:p>
      <w:pPr>
        <w:spacing w:after="0"/>
        <w:ind w:left="0"/>
        <w:jc w:val="both"/>
      </w:pPr>
      <w:r>
        <w:rPr>
          <w:rFonts w:ascii="Times New Roman"/>
          <w:b w:val="false"/>
          <w:i w:val="false"/>
          <w:color w:val="000000"/>
          <w:sz w:val="28"/>
        </w:rPr>
        <w:t>
      төртінші бөлік алып тасталсын;</w:t>
      </w:r>
    </w:p>
    <w:bookmarkEnd w:id="37"/>
    <w:bookmarkStart w:name="z80" w:id="38"/>
    <w:p>
      <w:pPr>
        <w:spacing w:after="0"/>
        <w:ind w:left="0"/>
        <w:jc w:val="both"/>
      </w:pPr>
      <w:r>
        <w:rPr>
          <w:rFonts w:ascii="Times New Roman"/>
          <w:b w:val="false"/>
          <w:i w:val="false"/>
          <w:color w:val="000000"/>
          <w:sz w:val="28"/>
        </w:rPr>
        <w:t>
      жетінші бөліктің 2) тармақшасы мынадай редакцияда жазылсын:</w:t>
      </w:r>
    </w:p>
    <w:bookmarkEnd w:id="38"/>
    <w:bookmarkStart w:name="z81" w:id="39"/>
    <w:p>
      <w:pPr>
        <w:spacing w:after="0"/>
        <w:ind w:left="0"/>
        <w:jc w:val="both"/>
      </w:pPr>
      <w:r>
        <w:rPr>
          <w:rFonts w:ascii="Times New Roman"/>
          <w:b w:val="false"/>
          <w:i w:val="false"/>
          <w:color w:val="000000"/>
          <w:sz w:val="28"/>
        </w:rPr>
        <w:t xml:space="preserve">
      "2) даму жоспарларының бекітілмеуі және соның салдарынан инвестицияларды іске асыруда жүйеліліктің болмауы, нақты мамандандырылудың болмауы;"; </w:t>
      </w:r>
    </w:p>
    <w:bookmarkEnd w:id="39"/>
    <w:bookmarkStart w:name="z82" w:id="40"/>
    <w:p>
      <w:pPr>
        <w:spacing w:after="0"/>
        <w:ind w:left="0"/>
        <w:jc w:val="both"/>
      </w:pPr>
      <w:r>
        <w:rPr>
          <w:rFonts w:ascii="Times New Roman"/>
          <w:b w:val="false"/>
          <w:i w:val="false"/>
          <w:color w:val="000000"/>
          <w:sz w:val="28"/>
        </w:rPr>
        <w:t>
      тоғызыншы бөлік мынадай редакцияда жазылсын:</w:t>
      </w:r>
    </w:p>
    <w:bookmarkEnd w:id="40"/>
    <w:bookmarkStart w:name="z83" w:id="41"/>
    <w:p>
      <w:pPr>
        <w:spacing w:after="0"/>
        <w:ind w:left="0"/>
        <w:jc w:val="both"/>
      </w:pPr>
      <w:r>
        <w:rPr>
          <w:rFonts w:ascii="Times New Roman"/>
          <w:b w:val="false"/>
          <w:i w:val="false"/>
          <w:color w:val="000000"/>
          <w:sz w:val="28"/>
        </w:rPr>
        <w:t>
      "ӘКК өз қызметін даму жоспарын іске асыру арқылы жүзеге асырады.";</w:t>
      </w:r>
    </w:p>
    <w:bookmarkEnd w:id="41"/>
    <w:bookmarkStart w:name="z84" w:id="42"/>
    <w:p>
      <w:pPr>
        <w:spacing w:after="0"/>
        <w:ind w:left="0"/>
        <w:jc w:val="both"/>
      </w:pPr>
      <w:r>
        <w:rPr>
          <w:rFonts w:ascii="Times New Roman"/>
          <w:b w:val="false"/>
          <w:i w:val="false"/>
          <w:color w:val="000000"/>
          <w:sz w:val="28"/>
        </w:rPr>
        <w:t>
      оныншы бөлік алып тасталсын;</w:t>
      </w:r>
    </w:p>
    <w:bookmarkEnd w:id="42"/>
    <w:bookmarkStart w:name="z85" w:id="43"/>
    <w:p>
      <w:pPr>
        <w:spacing w:after="0"/>
        <w:ind w:left="0"/>
        <w:jc w:val="both"/>
      </w:pPr>
      <w:r>
        <w:rPr>
          <w:rFonts w:ascii="Times New Roman"/>
          <w:b w:val="false"/>
          <w:i w:val="false"/>
          <w:color w:val="000000"/>
          <w:sz w:val="28"/>
        </w:rPr>
        <w:t xml:space="preserve">
      "2. ӘКК дамытудың негізгі қағидаттары мен жалпы тәсілдері" деген </w:t>
      </w:r>
      <w:r>
        <w:rPr>
          <w:rFonts w:ascii="Times New Roman"/>
          <w:b w:val="false"/>
          <w:i w:val="false"/>
          <w:color w:val="000000"/>
          <w:sz w:val="28"/>
        </w:rPr>
        <w:t>бөлімде</w:t>
      </w:r>
      <w:r>
        <w:rPr>
          <w:rFonts w:ascii="Times New Roman"/>
          <w:b w:val="false"/>
          <w:i w:val="false"/>
          <w:color w:val="000000"/>
          <w:sz w:val="28"/>
        </w:rPr>
        <w:t>:</w:t>
      </w:r>
    </w:p>
    <w:bookmarkEnd w:id="43"/>
    <w:bookmarkStart w:name="z86" w:id="44"/>
    <w:p>
      <w:pPr>
        <w:spacing w:after="0"/>
        <w:ind w:left="0"/>
        <w:jc w:val="both"/>
      </w:pPr>
      <w:r>
        <w:rPr>
          <w:rFonts w:ascii="Times New Roman"/>
          <w:b w:val="false"/>
          <w:i w:val="false"/>
          <w:color w:val="000000"/>
          <w:sz w:val="28"/>
        </w:rPr>
        <w:t>
      "Әлеуметтік-кәсіпкерлік корпорациялардың мемлекеттік органдармен және даму институттарымен өзара іс-қимыл жасау мәселелері" деген кіші бөлімде:</w:t>
      </w:r>
    </w:p>
    <w:bookmarkEnd w:id="44"/>
    <w:bookmarkStart w:name="z87" w:id="45"/>
    <w:p>
      <w:pPr>
        <w:spacing w:after="0"/>
        <w:ind w:left="0"/>
        <w:jc w:val="both"/>
      </w:pPr>
      <w:r>
        <w:rPr>
          <w:rFonts w:ascii="Times New Roman"/>
          <w:b w:val="false"/>
          <w:i w:val="false"/>
          <w:color w:val="000000"/>
          <w:sz w:val="28"/>
        </w:rPr>
        <w:t>
      сегізінші бөлік мынадай редакцияда жазылсын:</w:t>
      </w:r>
    </w:p>
    <w:bookmarkEnd w:id="45"/>
    <w:bookmarkStart w:name="z88" w:id="46"/>
    <w:p>
      <w:pPr>
        <w:spacing w:after="0"/>
        <w:ind w:left="0"/>
        <w:jc w:val="both"/>
      </w:pPr>
      <w:r>
        <w:rPr>
          <w:rFonts w:ascii="Times New Roman"/>
          <w:b w:val="false"/>
          <w:i w:val="false"/>
          <w:color w:val="000000"/>
          <w:sz w:val="28"/>
        </w:rPr>
        <w:t>
      "ӘКК өзіне жүктелген функциялар мен міндеттерге сәйкес жергілікті атқарушы органдармен, мемлекеттік жоспарлау, бюджеттік жоспарлау жөніндегі уәкілетті органдармен, индустрия және индустриялық-инновациялық даму, агроөнеркәсіп кешенін дамыту, халықты әлеуметтік қорғау, білім және ғылым, денсаулық сақтау, туризм, бәсекелестікті қорғау, жер қойнауын зерделеу және пайдалану саласындағы уәкілетті органдармен Қазақстан Республикасының заңнамасында белгіленген құзыреттілік шеңберінде белсенді және тиімді өзара іс-қимыл жасауға тиіс.";</w:t>
      </w:r>
    </w:p>
    <w:bookmarkEnd w:id="46"/>
    <w:bookmarkStart w:name="z89" w:id="47"/>
    <w:p>
      <w:pPr>
        <w:spacing w:after="0"/>
        <w:ind w:left="0"/>
        <w:jc w:val="both"/>
      </w:pPr>
      <w:r>
        <w:rPr>
          <w:rFonts w:ascii="Times New Roman"/>
          <w:b w:val="false"/>
          <w:i w:val="false"/>
          <w:color w:val="000000"/>
          <w:sz w:val="28"/>
        </w:rPr>
        <w:t xml:space="preserve">
      "Тиімділікті бағалау" деген кіші </w:t>
      </w:r>
      <w:r>
        <w:rPr>
          <w:rFonts w:ascii="Times New Roman"/>
          <w:b w:val="false"/>
          <w:i w:val="false"/>
          <w:color w:val="000000"/>
          <w:sz w:val="28"/>
        </w:rPr>
        <w:t>бөлімде</w:t>
      </w:r>
      <w:r>
        <w:rPr>
          <w:rFonts w:ascii="Times New Roman"/>
          <w:b w:val="false"/>
          <w:i w:val="false"/>
          <w:color w:val="000000"/>
          <w:sz w:val="28"/>
        </w:rPr>
        <w:t>:</w:t>
      </w:r>
    </w:p>
    <w:bookmarkEnd w:id="47"/>
    <w:bookmarkStart w:name="z90" w:id="48"/>
    <w:p>
      <w:pPr>
        <w:spacing w:after="0"/>
        <w:ind w:left="0"/>
        <w:jc w:val="both"/>
      </w:pPr>
      <w:r>
        <w:rPr>
          <w:rFonts w:ascii="Times New Roman"/>
          <w:b w:val="false"/>
          <w:i w:val="false"/>
          <w:color w:val="000000"/>
          <w:sz w:val="28"/>
        </w:rPr>
        <w:t>
      бірінші абзац мынадай редакцияда жазылсын:</w:t>
      </w:r>
    </w:p>
    <w:bookmarkEnd w:id="48"/>
    <w:bookmarkStart w:name="z91" w:id="49"/>
    <w:p>
      <w:pPr>
        <w:spacing w:after="0"/>
        <w:ind w:left="0"/>
        <w:jc w:val="both"/>
      </w:pPr>
      <w:r>
        <w:rPr>
          <w:rFonts w:ascii="Times New Roman"/>
          <w:b w:val="false"/>
          <w:i w:val="false"/>
          <w:color w:val="000000"/>
          <w:sz w:val="28"/>
        </w:rPr>
        <w:t>
      "ӘКК қызметінің тиімділігін бағалауды даму жоспарларын іске асыру бойынша ЖАО жүргізген мониторинг нәтижелері бойынша, сондай-ақ мынадай тиімділік көрсеткіштеріне сәйкес мемлекеттік жоспарлау жөніндегі уәкілетті орган жүзеге асырады:";</w:t>
      </w:r>
    </w:p>
    <w:bookmarkEnd w:id="49"/>
    <w:bookmarkStart w:name="z92" w:id="50"/>
    <w:p>
      <w:pPr>
        <w:spacing w:after="0"/>
        <w:ind w:left="0"/>
        <w:jc w:val="both"/>
      </w:pPr>
      <w:r>
        <w:rPr>
          <w:rFonts w:ascii="Times New Roman"/>
          <w:b w:val="false"/>
          <w:i w:val="false"/>
          <w:color w:val="000000"/>
          <w:sz w:val="28"/>
        </w:rPr>
        <w:t>
      он алтыншы абзац мынадай редакцияда жазылсын:</w:t>
      </w:r>
    </w:p>
    <w:bookmarkEnd w:id="50"/>
    <w:bookmarkStart w:name="z93" w:id="51"/>
    <w:p>
      <w:pPr>
        <w:spacing w:after="0"/>
        <w:ind w:left="0"/>
        <w:jc w:val="both"/>
      </w:pPr>
      <w:r>
        <w:rPr>
          <w:rFonts w:ascii="Times New Roman"/>
          <w:b w:val="false"/>
          <w:i w:val="false"/>
          <w:color w:val="000000"/>
          <w:sz w:val="28"/>
        </w:rPr>
        <w:t>
      "Корпорациялардың директорлар кеңестері алға қойылған ҚШК-ге қол жеткізу тұрғысынан даму жоспарларының іске асырылуын кезеңдік бағалау арқылы менеджментті бағалауды жүзеге асырады. Корпорацияның менеджментіне сыйақы беру жүйесі корпорация қызметінің нәтижесіне байланыстырылуға тиіс.";</w:t>
      </w:r>
    </w:p>
    <w:bookmarkEnd w:id="51"/>
    <w:bookmarkStart w:name="z94" w:id="52"/>
    <w:p>
      <w:pPr>
        <w:spacing w:after="0"/>
        <w:ind w:left="0"/>
        <w:jc w:val="both"/>
      </w:pPr>
      <w:r>
        <w:rPr>
          <w:rFonts w:ascii="Times New Roman"/>
          <w:b w:val="false"/>
          <w:i w:val="false"/>
          <w:color w:val="000000"/>
          <w:sz w:val="28"/>
        </w:rPr>
        <w:t>
      "Тұжырымдаманы іске асыруға ұсынылып отырған нормативтікқұқықтық актілер тізбесі" деген кіші бөлім мынадай редакцияда жазылсын:</w:t>
      </w:r>
    </w:p>
    <w:bookmarkEnd w:id="52"/>
    <w:bookmarkStart w:name="z95" w:id="53"/>
    <w:p>
      <w:pPr>
        <w:spacing w:after="0"/>
        <w:ind w:left="0"/>
        <w:jc w:val="both"/>
      </w:pPr>
      <w:r>
        <w:rPr>
          <w:rFonts w:ascii="Times New Roman"/>
          <w:b w:val="false"/>
          <w:i w:val="false"/>
          <w:color w:val="000000"/>
          <w:sz w:val="28"/>
        </w:rPr>
        <w:t>
      "Осы Тұжырымдаманы іске асырудың қолда бар құралдары Қазақстан Республикасының 2003 жылғы 13 мамырдағы "Акционерлік қоғамдар туралы" және 2011 жылғы 1 наурыздағы "Мемлекеттік мүлік туралы" заңдары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30.11.2021 </w:t>
      </w:r>
      <w:r>
        <w:rPr>
          <w:rFonts w:ascii="Times New Roman"/>
          <w:b w:val="false"/>
          <w:i w:val="false"/>
          <w:color w:val="000000"/>
          <w:sz w:val="28"/>
        </w:rPr>
        <w:t>№ 854</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21.11.2022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p>
        </w:tc>
      </w:tr>
    </w:tbl>
    <w:bookmarkStart w:name="z128" w:id="54"/>
    <w:p>
      <w:pPr>
        <w:spacing w:after="0"/>
        <w:ind w:left="0"/>
        <w:jc w:val="left"/>
      </w:pPr>
      <w:r>
        <w:rPr>
          <w:rFonts w:ascii="Times New Roman"/>
          <w:b/>
          <w:i w:val="false"/>
          <w:color w:val="000000"/>
        </w:rPr>
        <w:t xml:space="preserve"> "Сарыарқа" әлеуметтiк-кәсiпкерлiк корпорациясы" акционерлiк қоғамы қызметiнiң негiзгi қағидаттары туралы меморандум</w:t>
      </w:r>
    </w:p>
    <w:bookmarkEnd w:id="54"/>
    <w:bookmarkStart w:name="z129" w:id="55"/>
    <w:p>
      <w:pPr>
        <w:spacing w:after="0"/>
        <w:ind w:left="0"/>
        <w:jc w:val="both"/>
      </w:pPr>
      <w:r>
        <w:rPr>
          <w:rFonts w:ascii="Times New Roman"/>
          <w:b w:val="false"/>
          <w:i w:val="false"/>
          <w:color w:val="000000"/>
          <w:sz w:val="28"/>
        </w:rPr>
        <w:t>
      1. Құру мақсаты</w:t>
      </w:r>
    </w:p>
    <w:bookmarkEnd w:id="55"/>
    <w:bookmarkStart w:name="z130" w:id="56"/>
    <w:p>
      <w:pPr>
        <w:spacing w:after="0"/>
        <w:ind w:left="0"/>
        <w:jc w:val="both"/>
      </w:pPr>
      <w:r>
        <w:rPr>
          <w:rFonts w:ascii="Times New Roman"/>
          <w:b w:val="false"/>
          <w:i w:val="false"/>
          <w:color w:val="000000"/>
          <w:sz w:val="28"/>
        </w:rPr>
        <w:t xml:space="preserve">
      "Сарыарқа" әлеуметтiк-кәсiпкерлiк корпорациясы" акционерлiк қоғамын (бұдан әрi – "Сарыарқа"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Қарағанды облысының экономикалық дамуына жәрдемдесу болып табылады. </w:t>
      </w:r>
    </w:p>
    <w:bookmarkEnd w:id="56"/>
    <w:bookmarkStart w:name="z131" w:id="57"/>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"Сарыарқа" ӘКК" АҚ-ға: </w:t>
      </w:r>
    </w:p>
    <w:bookmarkEnd w:id="57"/>
    <w:bookmarkStart w:name="z132" w:id="58"/>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bookmarkEnd w:id="58"/>
    <w:bookmarkStart w:name="z133" w:id="59"/>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bookmarkEnd w:id="59"/>
    <w:bookmarkStart w:name="z134" w:id="60"/>
    <w:p>
      <w:pPr>
        <w:spacing w:after="0"/>
        <w:ind w:left="0"/>
        <w:jc w:val="both"/>
      </w:pPr>
      <w:r>
        <w:rPr>
          <w:rFonts w:ascii="Times New Roman"/>
          <w:b w:val="false"/>
          <w:i w:val="false"/>
          <w:color w:val="000000"/>
          <w:sz w:val="28"/>
        </w:rPr>
        <w:t xml:space="preserve">
      жер қойнауын пайдалану құқығы; </w:t>
      </w:r>
    </w:p>
    <w:bookmarkEnd w:id="60"/>
    <w:bookmarkStart w:name="z135" w:id="61"/>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bookmarkEnd w:id="61"/>
    <w:bookmarkStart w:name="z136" w:id="62"/>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bookmarkEnd w:id="62"/>
    <w:bookmarkStart w:name="z137" w:id="63"/>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End w:id="63"/>
    <w:bookmarkStart w:name="z138" w:id="64"/>
    <w:p>
      <w:pPr>
        <w:spacing w:after="0"/>
        <w:ind w:left="0"/>
        <w:jc w:val="both"/>
      </w:pPr>
      <w:r>
        <w:rPr>
          <w:rFonts w:ascii="Times New Roman"/>
          <w:b w:val="false"/>
          <w:i w:val="false"/>
          <w:color w:val="000000"/>
          <w:sz w:val="28"/>
        </w:rPr>
        <w:t xml:space="preserve">
      2. "Сарыарқа" ӘКК" АҚ қызметiнiң негiзгi қағидаттары </w:t>
      </w:r>
    </w:p>
    <w:bookmarkEnd w:id="64"/>
    <w:bookmarkStart w:name="z139" w:id="65"/>
    <w:p>
      <w:pPr>
        <w:spacing w:after="0"/>
        <w:ind w:left="0"/>
        <w:jc w:val="both"/>
      </w:pPr>
      <w:r>
        <w:rPr>
          <w:rFonts w:ascii="Times New Roman"/>
          <w:b w:val="false"/>
          <w:i w:val="false"/>
          <w:color w:val="000000"/>
          <w:sz w:val="28"/>
        </w:rPr>
        <w:t>
      "Сарыарқа" ӘКК" АҚ-ның қызметi транспаренттілік, кешендiлiк және басымдылық қағидаттарына негiзделетiн болады.</w:t>
      </w:r>
    </w:p>
    <w:bookmarkEnd w:id="65"/>
    <w:bookmarkStart w:name="z140" w:id="66"/>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bookmarkEnd w:id="66"/>
    <w:bookmarkStart w:name="z141" w:id="67"/>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bookmarkEnd w:id="67"/>
    <w:bookmarkStart w:name="z142" w:id="68"/>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End w:id="68"/>
    <w:bookmarkStart w:name="z143" w:id="69"/>
    <w:p>
      <w:pPr>
        <w:spacing w:after="0"/>
        <w:ind w:left="0"/>
        <w:jc w:val="both"/>
      </w:pPr>
      <w:r>
        <w:rPr>
          <w:rFonts w:ascii="Times New Roman"/>
          <w:b w:val="false"/>
          <w:i w:val="false"/>
          <w:color w:val="000000"/>
          <w:sz w:val="28"/>
        </w:rPr>
        <w:t>
      3. "Сарыарқа" ӘКК" АҚ-ның мiндеттерi</w:t>
      </w:r>
    </w:p>
    <w:bookmarkEnd w:id="69"/>
    <w:bookmarkStart w:name="z144" w:id="70"/>
    <w:p>
      <w:pPr>
        <w:spacing w:after="0"/>
        <w:ind w:left="0"/>
        <w:jc w:val="both"/>
      </w:pPr>
      <w:r>
        <w:rPr>
          <w:rFonts w:ascii="Times New Roman"/>
          <w:b w:val="false"/>
          <w:i w:val="false"/>
          <w:color w:val="000000"/>
          <w:sz w:val="28"/>
        </w:rPr>
        <w:t>
      "Сарыарқа" ӘКК" АҚ-ны құру мақсатына қол жеткiзу мынадай негiзгi мiндеттердi шешуге негiзделетiн болады:</w:t>
      </w:r>
    </w:p>
    <w:bookmarkEnd w:id="70"/>
    <w:bookmarkStart w:name="z145" w:id="71"/>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bookmarkEnd w:id="71"/>
    <w:bookmarkStart w:name="z146" w:id="72"/>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bookmarkEnd w:id="72"/>
    <w:bookmarkStart w:name="z147" w:id="73"/>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bookmarkEnd w:id="73"/>
    <w:bookmarkStart w:name="z148" w:id="74"/>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bookmarkEnd w:id="74"/>
    <w:bookmarkStart w:name="z149" w:id="75"/>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bookmarkEnd w:id="75"/>
    <w:bookmarkStart w:name="z150" w:id="76"/>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bookmarkEnd w:id="76"/>
    <w:bookmarkStart w:name="z151" w:id="77"/>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bookmarkEnd w:id="77"/>
    <w:bookmarkStart w:name="z152" w:id="78"/>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bookmarkEnd w:id="78"/>
    <w:bookmarkStart w:name="z153" w:id="79"/>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bookmarkEnd w:id="79"/>
    <w:bookmarkStart w:name="z154" w:id="80"/>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bookmarkEnd w:id="80"/>
    <w:bookmarkStart w:name="z155" w:id="81"/>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bookmarkEnd w:id="81"/>
    <w:bookmarkStart w:name="z156" w:id="82"/>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bookmarkEnd w:id="82"/>
    <w:bookmarkStart w:name="z157" w:id="83"/>
    <w:p>
      <w:pPr>
        <w:spacing w:after="0"/>
        <w:ind w:left="0"/>
        <w:jc w:val="both"/>
      </w:pPr>
      <w:r>
        <w:rPr>
          <w:rFonts w:ascii="Times New Roman"/>
          <w:b w:val="false"/>
          <w:i w:val="false"/>
          <w:color w:val="000000"/>
          <w:sz w:val="28"/>
        </w:rPr>
        <w:t>
      Жоғарыда көрсетілген міндеттерді шешу "Сарыарқа" ӘКК" АҚ өзіндік және бірлескен жобаларды іске асыру арқылы, сондай-ақ "Сарыарқа" ӘКК" АҚ-ға берілген ұйымдардың қызметіне қатысу арқылы жүзеге асырылады.</w:t>
      </w:r>
    </w:p>
    <w:bookmarkEnd w:id="83"/>
    <w:bookmarkStart w:name="z158" w:id="84"/>
    <w:p>
      <w:pPr>
        <w:spacing w:after="0"/>
        <w:ind w:left="0"/>
        <w:jc w:val="both"/>
      </w:pPr>
      <w:r>
        <w:rPr>
          <w:rFonts w:ascii="Times New Roman"/>
          <w:b w:val="false"/>
          <w:i w:val="false"/>
          <w:color w:val="000000"/>
          <w:sz w:val="28"/>
        </w:rPr>
        <w:t xml:space="preserve">
      4. "Сарыарқа" ӘКК" АҚ-ның функциялары </w:t>
      </w:r>
    </w:p>
    <w:bookmarkEnd w:id="84"/>
    <w:bookmarkStart w:name="z159" w:id="85"/>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"Сарыарқа" ӘКК" АҚ-ның негiзгi функциялары:</w:t>
      </w:r>
    </w:p>
    <w:bookmarkEnd w:id="85"/>
    <w:bookmarkStart w:name="z160" w:id="86"/>
    <w:p>
      <w:pPr>
        <w:spacing w:after="0"/>
        <w:ind w:left="0"/>
        <w:jc w:val="both"/>
      </w:pPr>
      <w:r>
        <w:rPr>
          <w:rFonts w:ascii="Times New Roman"/>
          <w:b w:val="false"/>
          <w:i w:val="false"/>
          <w:color w:val="000000"/>
          <w:sz w:val="28"/>
        </w:rPr>
        <w:t>
      ұйымдар үшін мақсаттар қою;</w:t>
      </w:r>
    </w:p>
    <w:bookmarkEnd w:id="86"/>
    <w:bookmarkStart w:name="z161" w:id="87"/>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bookmarkEnd w:id="87"/>
    <w:bookmarkStart w:name="z162" w:id="88"/>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bookmarkEnd w:id="88"/>
    <w:bookmarkStart w:name="z163" w:id="89"/>
    <w:p>
      <w:pPr>
        <w:spacing w:after="0"/>
        <w:ind w:left="0"/>
        <w:jc w:val="both"/>
      </w:pPr>
      <w:r>
        <w:rPr>
          <w:rFonts w:ascii="Times New Roman"/>
          <w:b w:val="false"/>
          <w:i w:val="false"/>
          <w:color w:val="000000"/>
          <w:sz w:val="28"/>
        </w:rPr>
        <w:t>
      ұйым басшыларын іріктеу мен ынталандыру болып табылады.</w:t>
      </w:r>
    </w:p>
    <w:bookmarkEnd w:id="89"/>
    <w:bookmarkStart w:name="z164" w:id="90"/>
    <w:p>
      <w:pPr>
        <w:spacing w:after="0"/>
        <w:ind w:left="0"/>
        <w:jc w:val="both"/>
      </w:pPr>
      <w:r>
        <w:rPr>
          <w:rFonts w:ascii="Times New Roman"/>
          <w:b w:val="false"/>
          <w:i w:val="false"/>
          <w:color w:val="000000"/>
          <w:sz w:val="28"/>
        </w:rPr>
        <w:t xml:space="preserve">
      5. "Сарыарқа" ӘКК" АҚ-ны басқару мәселелерi </w:t>
      </w:r>
    </w:p>
    <w:bookmarkEnd w:id="90"/>
    <w:bookmarkStart w:name="z165" w:id="91"/>
    <w:p>
      <w:pPr>
        <w:spacing w:after="0"/>
        <w:ind w:left="0"/>
        <w:jc w:val="both"/>
      </w:pPr>
      <w:r>
        <w:rPr>
          <w:rFonts w:ascii="Times New Roman"/>
          <w:b w:val="false"/>
          <w:i w:val="false"/>
          <w:color w:val="000000"/>
          <w:sz w:val="28"/>
        </w:rPr>
        <w:t>
      "Сарыарқа" ӘКК" АҚ" Директорлар кеңесінің құрамына Қарағанды облысы әкімдігінің өкілдері, "Сарыарқа" ӘКК" АҚ" Басқармасының төрағасы кіреді.</w:t>
      </w:r>
    </w:p>
    <w:bookmarkEnd w:id="91"/>
    <w:bookmarkStart w:name="z166" w:id="92"/>
    <w:p>
      <w:pPr>
        <w:spacing w:after="0"/>
        <w:ind w:left="0"/>
        <w:jc w:val="both"/>
      </w:pPr>
      <w:r>
        <w:rPr>
          <w:rFonts w:ascii="Times New Roman"/>
          <w:b w:val="false"/>
          <w:i w:val="false"/>
          <w:color w:val="000000"/>
          <w:sz w:val="28"/>
        </w:rPr>
        <w:t>
      "Сарыарқа" ӘКК" АҚ Директорлар кеңесiнiң құзыретiне:</w:t>
      </w:r>
    </w:p>
    <w:bookmarkEnd w:id="92"/>
    <w:bookmarkStart w:name="z167" w:id="93"/>
    <w:p>
      <w:pPr>
        <w:spacing w:after="0"/>
        <w:ind w:left="0"/>
        <w:jc w:val="both"/>
      </w:pPr>
      <w:r>
        <w:rPr>
          <w:rFonts w:ascii="Times New Roman"/>
          <w:b w:val="false"/>
          <w:i w:val="false"/>
          <w:color w:val="000000"/>
          <w:sz w:val="28"/>
        </w:rPr>
        <w:t>
      "Сарыарқа" ӘКК" АҚ қызметiнiң басым бағыттарын айқындау;</w:t>
      </w:r>
    </w:p>
    <w:bookmarkEnd w:id="93"/>
    <w:bookmarkStart w:name="z168" w:id="94"/>
    <w:p>
      <w:pPr>
        <w:spacing w:after="0"/>
        <w:ind w:left="0"/>
        <w:jc w:val="both"/>
      </w:pPr>
      <w:r>
        <w:rPr>
          <w:rFonts w:ascii="Times New Roman"/>
          <w:b w:val="false"/>
          <w:i w:val="false"/>
          <w:color w:val="000000"/>
          <w:sz w:val="28"/>
        </w:rPr>
        <w:t>
      "Сарыарқа" ӘКК" АҚ қызметiнiң мақсаттарын қою;</w:t>
      </w:r>
    </w:p>
    <w:bookmarkEnd w:id="94"/>
    <w:bookmarkStart w:name="z169" w:id="95"/>
    <w:p>
      <w:pPr>
        <w:spacing w:after="0"/>
        <w:ind w:left="0"/>
        <w:jc w:val="both"/>
      </w:pPr>
      <w:r>
        <w:rPr>
          <w:rFonts w:ascii="Times New Roman"/>
          <w:b w:val="false"/>
          <w:i w:val="false"/>
          <w:color w:val="000000"/>
          <w:sz w:val="28"/>
        </w:rPr>
        <w:t>
      "Сарыарқа" ӘКК" АҚ-ның бюджетiн бекiту;</w:t>
      </w:r>
    </w:p>
    <w:bookmarkEnd w:id="95"/>
    <w:bookmarkStart w:name="z170" w:id="96"/>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bookmarkEnd w:id="96"/>
    <w:bookmarkStart w:name="z171" w:id="97"/>
    <w:p>
      <w:pPr>
        <w:spacing w:after="0"/>
        <w:ind w:left="0"/>
        <w:jc w:val="both"/>
      </w:pPr>
      <w:r>
        <w:rPr>
          <w:rFonts w:ascii="Times New Roman"/>
          <w:b w:val="false"/>
          <w:i w:val="false"/>
          <w:color w:val="000000"/>
          <w:sz w:val="28"/>
        </w:rPr>
        <w:t>
      "Сарыарқа"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End w:id="97"/>
    <w:bookmarkStart w:name="z172" w:id="98"/>
    <w:p>
      <w:pPr>
        <w:spacing w:after="0"/>
        <w:ind w:left="0"/>
        <w:jc w:val="both"/>
      </w:pPr>
      <w:r>
        <w:rPr>
          <w:rFonts w:ascii="Times New Roman"/>
          <w:b w:val="false"/>
          <w:i w:val="false"/>
          <w:color w:val="000000"/>
          <w:sz w:val="28"/>
        </w:rPr>
        <w:t>
      6. "Сарыарқа" ӘКК" АҚ мен ұйымдар арасындағы өзара қарым-қатынастар</w:t>
      </w:r>
    </w:p>
    <w:bookmarkEnd w:id="98"/>
    <w:bookmarkStart w:name="z173" w:id="99"/>
    <w:p>
      <w:pPr>
        <w:spacing w:after="0"/>
        <w:ind w:left="0"/>
        <w:jc w:val="both"/>
      </w:pPr>
      <w:r>
        <w:rPr>
          <w:rFonts w:ascii="Times New Roman"/>
          <w:b w:val="false"/>
          <w:i w:val="false"/>
          <w:color w:val="000000"/>
          <w:sz w:val="28"/>
        </w:rPr>
        <w:t>
      "Сарыарқа" ӘКК" АҚ мен ұйымдар арасындағы өзара қарым-қатынастар оның жоғарыда көрсетiлген функцияларымен айқындалады. Бұл ретте "Сарыарқа"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p>
        </w:tc>
      </w:tr>
    </w:tbl>
    <w:bookmarkStart w:name="z176" w:id="100"/>
    <w:p>
      <w:pPr>
        <w:spacing w:after="0"/>
        <w:ind w:left="0"/>
        <w:jc w:val="left"/>
      </w:pPr>
      <w:r>
        <w:rPr>
          <w:rFonts w:ascii="Times New Roman"/>
          <w:b/>
          <w:i w:val="false"/>
          <w:color w:val="000000"/>
        </w:rPr>
        <w:t xml:space="preserve"> "Epтic" әлеуметтiк-кәсiпкерлiк корпорациясы" акционерлiк қоғамы қызметiнiң негiзгi қағидаттары туралы меморандум</w:t>
      </w:r>
    </w:p>
    <w:bookmarkEnd w:id="100"/>
    <w:bookmarkStart w:name="z177" w:id="101"/>
    <w:p>
      <w:pPr>
        <w:spacing w:after="0"/>
        <w:ind w:left="0"/>
        <w:jc w:val="both"/>
      </w:pPr>
      <w:r>
        <w:rPr>
          <w:rFonts w:ascii="Times New Roman"/>
          <w:b w:val="false"/>
          <w:i w:val="false"/>
          <w:color w:val="000000"/>
          <w:sz w:val="28"/>
        </w:rPr>
        <w:t>
      1. Құру мақсаты</w:t>
      </w:r>
    </w:p>
    <w:bookmarkEnd w:id="101"/>
    <w:bookmarkStart w:name="z178" w:id="102"/>
    <w:p>
      <w:pPr>
        <w:spacing w:after="0"/>
        <w:ind w:left="0"/>
        <w:jc w:val="both"/>
      </w:pPr>
      <w:r>
        <w:rPr>
          <w:rFonts w:ascii="Times New Roman"/>
          <w:b w:val="false"/>
          <w:i w:val="false"/>
          <w:color w:val="000000"/>
          <w:sz w:val="28"/>
        </w:rPr>
        <w:t xml:space="preserve">
      "Ертіс" әлеуметтiк-кәсiпкерлiк корпорациясы" акционерлiк қоғамын (бұдан әрi – "Ертіс"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Шығыс Қазақстан облысының экономикалық дамуына жәрдемдесу болып табылады. </w:t>
      </w:r>
    </w:p>
    <w:bookmarkEnd w:id="102"/>
    <w:bookmarkStart w:name="z179" w:id="103"/>
    <w:p>
      <w:pPr>
        <w:spacing w:after="0"/>
        <w:ind w:left="0"/>
        <w:jc w:val="both"/>
      </w:pPr>
      <w:r>
        <w:rPr>
          <w:rFonts w:ascii="Times New Roman"/>
          <w:b w:val="false"/>
          <w:i w:val="false"/>
          <w:color w:val="000000"/>
          <w:sz w:val="28"/>
        </w:rPr>
        <w:t>
      Қазақстан Республикасының қолданыстағы заңнамасына сәйкес "Ертіс" ӘКК" АҚ-ға:</w:t>
      </w:r>
    </w:p>
    <w:bookmarkEnd w:id="103"/>
    <w:bookmarkStart w:name="z180" w:id="104"/>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bookmarkEnd w:id="104"/>
    <w:bookmarkStart w:name="z181" w:id="105"/>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bookmarkEnd w:id="105"/>
    <w:bookmarkStart w:name="z182" w:id="106"/>
    <w:p>
      <w:pPr>
        <w:spacing w:after="0"/>
        <w:ind w:left="0"/>
        <w:jc w:val="both"/>
      </w:pPr>
      <w:r>
        <w:rPr>
          <w:rFonts w:ascii="Times New Roman"/>
          <w:b w:val="false"/>
          <w:i w:val="false"/>
          <w:color w:val="000000"/>
          <w:sz w:val="28"/>
        </w:rPr>
        <w:t xml:space="preserve">
      жер қойнауын пайдалану құқығы; </w:t>
      </w:r>
    </w:p>
    <w:bookmarkEnd w:id="106"/>
    <w:bookmarkStart w:name="z183" w:id="107"/>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bookmarkEnd w:id="107"/>
    <w:bookmarkStart w:name="z184" w:id="108"/>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bookmarkEnd w:id="108"/>
    <w:bookmarkStart w:name="z185" w:id="109"/>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End w:id="109"/>
    <w:bookmarkStart w:name="z186" w:id="110"/>
    <w:p>
      <w:pPr>
        <w:spacing w:after="0"/>
        <w:ind w:left="0"/>
        <w:jc w:val="both"/>
      </w:pPr>
      <w:r>
        <w:rPr>
          <w:rFonts w:ascii="Times New Roman"/>
          <w:b w:val="false"/>
          <w:i w:val="false"/>
          <w:color w:val="000000"/>
          <w:sz w:val="28"/>
        </w:rPr>
        <w:t xml:space="preserve">
      2. "Ертіс" ӘКК" АҚ қызметiнiң негiзгi қағидаттары </w:t>
      </w:r>
    </w:p>
    <w:bookmarkEnd w:id="110"/>
    <w:bookmarkStart w:name="z187" w:id="111"/>
    <w:p>
      <w:pPr>
        <w:spacing w:after="0"/>
        <w:ind w:left="0"/>
        <w:jc w:val="both"/>
      </w:pPr>
      <w:r>
        <w:rPr>
          <w:rFonts w:ascii="Times New Roman"/>
          <w:b w:val="false"/>
          <w:i w:val="false"/>
          <w:color w:val="000000"/>
          <w:sz w:val="28"/>
        </w:rPr>
        <w:t>
      "Ертіс" ӘКК" АҚ-ның қызметi транспаренттілік, кешендiлiк және басымдылық қағидаттарына негiзделетiн болады.</w:t>
      </w:r>
    </w:p>
    <w:bookmarkEnd w:id="111"/>
    <w:bookmarkStart w:name="z188" w:id="112"/>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bookmarkEnd w:id="112"/>
    <w:bookmarkStart w:name="z189" w:id="113"/>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bookmarkEnd w:id="113"/>
    <w:bookmarkStart w:name="z190" w:id="114"/>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End w:id="114"/>
    <w:bookmarkStart w:name="z191" w:id="115"/>
    <w:p>
      <w:pPr>
        <w:spacing w:after="0"/>
        <w:ind w:left="0"/>
        <w:jc w:val="both"/>
      </w:pPr>
      <w:r>
        <w:rPr>
          <w:rFonts w:ascii="Times New Roman"/>
          <w:b w:val="false"/>
          <w:i w:val="false"/>
          <w:color w:val="000000"/>
          <w:sz w:val="28"/>
        </w:rPr>
        <w:t>
      3. "Ертіс" ӘКК" АҚ-ның мiндеттерi</w:t>
      </w:r>
    </w:p>
    <w:bookmarkEnd w:id="115"/>
    <w:bookmarkStart w:name="z192" w:id="116"/>
    <w:p>
      <w:pPr>
        <w:spacing w:after="0"/>
        <w:ind w:left="0"/>
        <w:jc w:val="both"/>
      </w:pPr>
      <w:r>
        <w:rPr>
          <w:rFonts w:ascii="Times New Roman"/>
          <w:b w:val="false"/>
          <w:i w:val="false"/>
          <w:color w:val="000000"/>
          <w:sz w:val="28"/>
        </w:rPr>
        <w:t>
       "Ертіс" ӘКК" АҚ-ны құру мақсатына қол жеткiзу мынадай негiзгi мiндеттердi шешуге негiзделетiн болады:</w:t>
      </w:r>
    </w:p>
    <w:bookmarkEnd w:id="116"/>
    <w:bookmarkStart w:name="z193" w:id="117"/>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bookmarkEnd w:id="117"/>
    <w:bookmarkStart w:name="z194" w:id="118"/>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bookmarkEnd w:id="118"/>
    <w:bookmarkStart w:name="z195" w:id="119"/>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bookmarkEnd w:id="119"/>
    <w:bookmarkStart w:name="z196" w:id="120"/>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bookmarkEnd w:id="120"/>
    <w:bookmarkStart w:name="z197" w:id="121"/>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bookmarkEnd w:id="121"/>
    <w:bookmarkStart w:name="z198" w:id="122"/>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bookmarkEnd w:id="122"/>
    <w:bookmarkStart w:name="z199" w:id="123"/>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bookmarkEnd w:id="123"/>
    <w:bookmarkStart w:name="z200" w:id="124"/>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bookmarkEnd w:id="124"/>
    <w:bookmarkStart w:name="z201" w:id="125"/>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bookmarkEnd w:id="125"/>
    <w:bookmarkStart w:name="z202" w:id="126"/>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bookmarkEnd w:id="126"/>
    <w:bookmarkStart w:name="z203" w:id="127"/>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bookmarkEnd w:id="127"/>
    <w:bookmarkStart w:name="z204" w:id="128"/>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bookmarkEnd w:id="128"/>
    <w:bookmarkStart w:name="z205" w:id="129"/>
    <w:p>
      <w:pPr>
        <w:spacing w:after="0"/>
        <w:ind w:left="0"/>
        <w:jc w:val="both"/>
      </w:pPr>
      <w:r>
        <w:rPr>
          <w:rFonts w:ascii="Times New Roman"/>
          <w:b w:val="false"/>
          <w:i w:val="false"/>
          <w:color w:val="000000"/>
          <w:sz w:val="28"/>
        </w:rPr>
        <w:t xml:space="preserve">
      Жоғарыда көрсетілген міндеттерді шешу "Ертіс" ӘКК" АҚ өзіндік және бірлескен жобаларды іске асыру арқылы, сондай-ақ "Ертіс" ӘКК" </w:t>
      </w:r>
    </w:p>
    <w:bookmarkEnd w:id="129"/>
    <w:bookmarkStart w:name="z206" w:id="130"/>
    <w:p>
      <w:pPr>
        <w:spacing w:after="0"/>
        <w:ind w:left="0"/>
        <w:jc w:val="both"/>
      </w:pPr>
      <w:r>
        <w:rPr>
          <w:rFonts w:ascii="Times New Roman"/>
          <w:b w:val="false"/>
          <w:i w:val="false"/>
          <w:color w:val="000000"/>
          <w:sz w:val="28"/>
        </w:rPr>
        <w:t>
      АҚ-ға берілген ұйымдардың қызметіне қатысу арқылы жүзеге асырылады.</w:t>
      </w:r>
    </w:p>
    <w:bookmarkEnd w:id="130"/>
    <w:bookmarkStart w:name="z207" w:id="131"/>
    <w:p>
      <w:pPr>
        <w:spacing w:after="0"/>
        <w:ind w:left="0"/>
        <w:jc w:val="both"/>
      </w:pPr>
      <w:r>
        <w:rPr>
          <w:rFonts w:ascii="Times New Roman"/>
          <w:b w:val="false"/>
          <w:i w:val="false"/>
          <w:color w:val="000000"/>
          <w:sz w:val="28"/>
        </w:rPr>
        <w:t xml:space="preserve">
      4. "Ертіс" ӘКК" АҚ-ның функциялары </w:t>
      </w:r>
    </w:p>
    <w:bookmarkEnd w:id="131"/>
    <w:bookmarkStart w:name="z208" w:id="132"/>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"Ертіс" ӘКК" АҚ-ның негiзгi функциялары:</w:t>
      </w:r>
    </w:p>
    <w:bookmarkEnd w:id="132"/>
    <w:bookmarkStart w:name="z209" w:id="133"/>
    <w:p>
      <w:pPr>
        <w:spacing w:after="0"/>
        <w:ind w:left="0"/>
        <w:jc w:val="both"/>
      </w:pPr>
      <w:r>
        <w:rPr>
          <w:rFonts w:ascii="Times New Roman"/>
          <w:b w:val="false"/>
          <w:i w:val="false"/>
          <w:color w:val="000000"/>
          <w:sz w:val="28"/>
        </w:rPr>
        <w:t>
      ұйымдар үшін мақсаттар қою;</w:t>
      </w:r>
    </w:p>
    <w:bookmarkEnd w:id="133"/>
    <w:bookmarkStart w:name="z210" w:id="134"/>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bookmarkEnd w:id="134"/>
    <w:bookmarkStart w:name="z211" w:id="135"/>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bookmarkEnd w:id="135"/>
    <w:bookmarkStart w:name="z212" w:id="136"/>
    <w:p>
      <w:pPr>
        <w:spacing w:after="0"/>
        <w:ind w:left="0"/>
        <w:jc w:val="both"/>
      </w:pPr>
      <w:r>
        <w:rPr>
          <w:rFonts w:ascii="Times New Roman"/>
          <w:b w:val="false"/>
          <w:i w:val="false"/>
          <w:color w:val="000000"/>
          <w:sz w:val="28"/>
        </w:rPr>
        <w:t>
      ұйым басшыларын іріктеу мен ынталандыру болып табылады.</w:t>
      </w:r>
    </w:p>
    <w:bookmarkEnd w:id="136"/>
    <w:bookmarkStart w:name="z213" w:id="137"/>
    <w:p>
      <w:pPr>
        <w:spacing w:after="0"/>
        <w:ind w:left="0"/>
        <w:jc w:val="both"/>
      </w:pPr>
      <w:r>
        <w:rPr>
          <w:rFonts w:ascii="Times New Roman"/>
          <w:b w:val="false"/>
          <w:i w:val="false"/>
          <w:color w:val="000000"/>
          <w:sz w:val="28"/>
        </w:rPr>
        <w:t xml:space="preserve">
      5. "Ертіс" ӘКК" АҚ-ны басқару мәселелерi </w:t>
      </w:r>
    </w:p>
    <w:bookmarkEnd w:id="137"/>
    <w:bookmarkStart w:name="z214" w:id="138"/>
    <w:p>
      <w:pPr>
        <w:spacing w:after="0"/>
        <w:ind w:left="0"/>
        <w:jc w:val="both"/>
      </w:pPr>
      <w:r>
        <w:rPr>
          <w:rFonts w:ascii="Times New Roman"/>
          <w:b w:val="false"/>
          <w:i w:val="false"/>
          <w:color w:val="000000"/>
          <w:sz w:val="28"/>
        </w:rPr>
        <w:t>
      "Ертіс" ӘКК" АҚ" Директорлар кеңесінің құрамына Шығыс Қазақстан облысы әкімдігінің өкілдері, "Ертіс" ӘКК" АҚ" Басқармасының төрағасы кіреді.</w:t>
      </w:r>
    </w:p>
    <w:bookmarkEnd w:id="138"/>
    <w:bookmarkStart w:name="z215" w:id="139"/>
    <w:p>
      <w:pPr>
        <w:spacing w:after="0"/>
        <w:ind w:left="0"/>
        <w:jc w:val="both"/>
      </w:pPr>
      <w:r>
        <w:rPr>
          <w:rFonts w:ascii="Times New Roman"/>
          <w:b w:val="false"/>
          <w:i w:val="false"/>
          <w:color w:val="000000"/>
          <w:sz w:val="28"/>
        </w:rPr>
        <w:t>
      "Ертіс" ӘКК" АҚ Директорлар кеңесiнiң құзыретiне:</w:t>
      </w:r>
    </w:p>
    <w:bookmarkEnd w:id="139"/>
    <w:bookmarkStart w:name="z216" w:id="140"/>
    <w:p>
      <w:pPr>
        <w:spacing w:after="0"/>
        <w:ind w:left="0"/>
        <w:jc w:val="both"/>
      </w:pPr>
      <w:r>
        <w:rPr>
          <w:rFonts w:ascii="Times New Roman"/>
          <w:b w:val="false"/>
          <w:i w:val="false"/>
          <w:color w:val="000000"/>
          <w:sz w:val="28"/>
        </w:rPr>
        <w:t>
      "Ертіс" ӘКК" АҚ қызметiнiң басым бағыттарын айқындау;</w:t>
      </w:r>
    </w:p>
    <w:bookmarkEnd w:id="140"/>
    <w:bookmarkStart w:name="z217" w:id="141"/>
    <w:p>
      <w:pPr>
        <w:spacing w:after="0"/>
        <w:ind w:left="0"/>
        <w:jc w:val="both"/>
      </w:pPr>
      <w:r>
        <w:rPr>
          <w:rFonts w:ascii="Times New Roman"/>
          <w:b w:val="false"/>
          <w:i w:val="false"/>
          <w:color w:val="000000"/>
          <w:sz w:val="28"/>
        </w:rPr>
        <w:t>
      "Ертіс" ӘКК" АҚ қызметiнiң мақсаттарын қою;</w:t>
      </w:r>
    </w:p>
    <w:bookmarkEnd w:id="141"/>
    <w:bookmarkStart w:name="z218" w:id="142"/>
    <w:p>
      <w:pPr>
        <w:spacing w:after="0"/>
        <w:ind w:left="0"/>
        <w:jc w:val="both"/>
      </w:pPr>
      <w:r>
        <w:rPr>
          <w:rFonts w:ascii="Times New Roman"/>
          <w:b w:val="false"/>
          <w:i w:val="false"/>
          <w:color w:val="000000"/>
          <w:sz w:val="28"/>
        </w:rPr>
        <w:t>
      "Ертіс" ӘКК" АҚ-ның бюджетiн бекiту;</w:t>
      </w:r>
    </w:p>
    <w:bookmarkEnd w:id="142"/>
    <w:bookmarkStart w:name="z219" w:id="143"/>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bookmarkEnd w:id="143"/>
    <w:bookmarkStart w:name="z220" w:id="144"/>
    <w:p>
      <w:pPr>
        <w:spacing w:after="0"/>
        <w:ind w:left="0"/>
        <w:jc w:val="both"/>
      </w:pPr>
      <w:r>
        <w:rPr>
          <w:rFonts w:ascii="Times New Roman"/>
          <w:b w:val="false"/>
          <w:i w:val="false"/>
          <w:color w:val="000000"/>
          <w:sz w:val="28"/>
        </w:rPr>
        <w:t>
      "Ертіс"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End w:id="144"/>
    <w:bookmarkStart w:name="z221" w:id="145"/>
    <w:p>
      <w:pPr>
        <w:spacing w:after="0"/>
        <w:ind w:left="0"/>
        <w:jc w:val="both"/>
      </w:pPr>
      <w:r>
        <w:rPr>
          <w:rFonts w:ascii="Times New Roman"/>
          <w:b w:val="false"/>
          <w:i w:val="false"/>
          <w:color w:val="000000"/>
          <w:sz w:val="28"/>
        </w:rPr>
        <w:t>
      6. "Ертіс" ӘКК" АҚ мен ұйымдар арасындағы өзара қарым-қатынастар</w:t>
      </w:r>
    </w:p>
    <w:bookmarkEnd w:id="145"/>
    <w:bookmarkStart w:name="z222" w:id="146"/>
    <w:p>
      <w:pPr>
        <w:spacing w:after="0"/>
        <w:ind w:left="0"/>
        <w:jc w:val="both"/>
      </w:pPr>
      <w:r>
        <w:rPr>
          <w:rFonts w:ascii="Times New Roman"/>
          <w:b w:val="false"/>
          <w:i w:val="false"/>
          <w:color w:val="000000"/>
          <w:sz w:val="28"/>
        </w:rPr>
        <w:t>
      "Ертіс" ӘКК" АҚ мен ұйымдар арасындағы өзара қарым-қатынастар оның жоғарыда көрсетiлген функцияларымен айқындалады. Бұл ретте "Ертіс"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3-қосымша</w:t>
            </w:r>
          </w:p>
        </w:tc>
      </w:tr>
    </w:tbl>
    <w:bookmarkStart w:name="z225" w:id="147"/>
    <w:p>
      <w:pPr>
        <w:spacing w:after="0"/>
        <w:ind w:left="0"/>
        <w:jc w:val="left"/>
      </w:pPr>
      <w:r>
        <w:rPr>
          <w:rFonts w:ascii="Times New Roman"/>
          <w:b/>
          <w:i w:val="false"/>
          <w:color w:val="000000"/>
        </w:rPr>
        <w:t xml:space="preserve"> "Жетісу" әлеуметтiк-кәсiпкерлiк корпорациясы" акционерлiк қоғамы қызметiнiң негiзгi қағидаттары туралы меморандум</w:t>
      </w:r>
    </w:p>
    <w:bookmarkEnd w:id="147"/>
    <w:bookmarkStart w:name="z226" w:id="148"/>
    <w:p>
      <w:pPr>
        <w:spacing w:after="0"/>
        <w:ind w:left="0"/>
        <w:jc w:val="both"/>
      </w:pPr>
      <w:r>
        <w:rPr>
          <w:rFonts w:ascii="Times New Roman"/>
          <w:b w:val="false"/>
          <w:i w:val="false"/>
          <w:color w:val="000000"/>
          <w:sz w:val="28"/>
        </w:rPr>
        <w:t>
      1. Құру мақсаты</w:t>
      </w:r>
    </w:p>
    <w:bookmarkEnd w:id="148"/>
    <w:bookmarkStart w:name="z227" w:id="149"/>
    <w:p>
      <w:pPr>
        <w:spacing w:after="0"/>
        <w:ind w:left="0"/>
        <w:jc w:val="both"/>
      </w:pPr>
      <w:r>
        <w:rPr>
          <w:rFonts w:ascii="Times New Roman"/>
          <w:b w:val="false"/>
          <w:i w:val="false"/>
          <w:color w:val="000000"/>
          <w:sz w:val="28"/>
        </w:rPr>
        <w:t xml:space="preserve">
      "Жетісу" әлеуметтiк-кәсiпкерлiк корпорациясы" акционерлiк қоғамын (бұдан әрi – "Жетісу"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Алматы облысының экономикалық дамуына жәрдемдесу болып табылады. </w:t>
      </w:r>
    </w:p>
    <w:bookmarkEnd w:id="149"/>
    <w:bookmarkStart w:name="z228" w:id="150"/>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"Жетісу" ӘКК" АҚ-ға: </w:t>
      </w:r>
    </w:p>
    <w:bookmarkEnd w:id="150"/>
    <w:bookmarkStart w:name="z229" w:id="151"/>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bookmarkEnd w:id="151"/>
    <w:bookmarkStart w:name="z230" w:id="152"/>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bookmarkEnd w:id="152"/>
    <w:bookmarkStart w:name="z231" w:id="153"/>
    <w:p>
      <w:pPr>
        <w:spacing w:after="0"/>
        <w:ind w:left="0"/>
        <w:jc w:val="both"/>
      </w:pPr>
      <w:r>
        <w:rPr>
          <w:rFonts w:ascii="Times New Roman"/>
          <w:b w:val="false"/>
          <w:i w:val="false"/>
          <w:color w:val="000000"/>
          <w:sz w:val="28"/>
        </w:rPr>
        <w:t xml:space="preserve">
      жер қойнауын пайдалану құқығы; </w:t>
      </w:r>
    </w:p>
    <w:bookmarkEnd w:id="153"/>
    <w:bookmarkStart w:name="z232" w:id="154"/>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bookmarkEnd w:id="154"/>
    <w:bookmarkStart w:name="z233" w:id="155"/>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bookmarkEnd w:id="155"/>
    <w:bookmarkStart w:name="z234" w:id="156"/>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End w:id="156"/>
    <w:bookmarkStart w:name="z235" w:id="157"/>
    <w:p>
      <w:pPr>
        <w:spacing w:after="0"/>
        <w:ind w:left="0"/>
        <w:jc w:val="both"/>
      </w:pPr>
      <w:r>
        <w:rPr>
          <w:rFonts w:ascii="Times New Roman"/>
          <w:b w:val="false"/>
          <w:i w:val="false"/>
          <w:color w:val="000000"/>
          <w:sz w:val="28"/>
        </w:rPr>
        <w:t xml:space="preserve">
      2. "Жетісу" ӘКК" АҚ қызметiнiң негiзгi қағидаттары </w:t>
      </w:r>
    </w:p>
    <w:bookmarkEnd w:id="157"/>
    <w:bookmarkStart w:name="z236" w:id="158"/>
    <w:p>
      <w:pPr>
        <w:spacing w:after="0"/>
        <w:ind w:left="0"/>
        <w:jc w:val="both"/>
      </w:pPr>
      <w:r>
        <w:rPr>
          <w:rFonts w:ascii="Times New Roman"/>
          <w:b w:val="false"/>
          <w:i w:val="false"/>
          <w:color w:val="000000"/>
          <w:sz w:val="28"/>
        </w:rPr>
        <w:t>
      "Жетісу" ӘКК" АҚ-ның қызметi транспаренттілік, кешендiлiк және басымдылық қағидаттарына негiзделетiн болады.</w:t>
      </w:r>
    </w:p>
    <w:bookmarkEnd w:id="158"/>
    <w:bookmarkStart w:name="z237" w:id="159"/>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bookmarkEnd w:id="159"/>
    <w:bookmarkStart w:name="z238" w:id="160"/>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bookmarkEnd w:id="160"/>
    <w:bookmarkStart w:name="z239" w:id="161"/>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End w:id="161"/>
    <w:bookmarkStart w:name="z240" w:id="162"/>
    <w:p>
      <w:pPr>
        <w:spacing w:after="0"/>
        <w:ind w:left="0"/>
        <w:jc w:val="both"/>
      </w:pPr>
      <w:r>
        <w:rPr>
          <w:rFonts w:ascii="Times New Roman"/>
          <w:b w:val="false"/>
          <w:i w:val="false"/>
          <w:color w:val="000000"/>
          <w:sz w:val="28"/>
        </w:rPr>
        <w:t>
      3. "Жетісу" ӘКК" АҚ-ның мiндеттерi</w:t>
      </w:r>
    </w:p>
    <w:bookmarkEnd w:id="162"/>
    <w:bookmarkStart w:name="z241" w:id="163"/>
    <w:p>
      <w:pPr>
        <w:spacing w:after="0"/>
        <w:ind w:left="0"/>
        <w:jc w:val="both"/>
      </w:pPr>
      <w:r>
        <w:rPr>
          <w:rFonts w:ascii="Times New Roman"/>
          <w:b w:val="false"/>
          <w:i w:val="false"/>
          <w:color w:val="000000"/>
          <w:sz w:val="28"/>
        </w:rPr>
        <w:t>
      "Жетісу" ӘКК" АҚ-ны құру мақсатына қол жеткiзу мынадай негiзгi мiндеттердi шешуге негiзделетiн болады:</w:t>
      </w:r>
    </w:p>
    <w:bookmarkEnd w:id="163"/>
    <w:bookmarkStart w:name="z242" w:id="164"/>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bookmarkEnd w:id="164"/>
    <w:bookmarkStart w:name="z243" w:id="165"/>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bookmarkEnd w:id="165"/>
    <w:bookmarkStart w:name="z244" w:id="166"/>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bookmarkEnd w:id="166"/>
    <w:bookmarkStart w:name="z245" w:id="167"/>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bookmarkEnd w:id="167"/>
    <w:bookmarkStart w:name="z246" w:id="168"/>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bookmarkEnd w:id="168"/>
    <w:bookmarkStart w:name="z247" w:id="169"/>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bookmarkEnd w:id="169"/>
    <w:bookmarkStart w:name="z248" w:id="170"/>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bookmarkEnd w:id="170"/>
    <w:bookmarkStart w:name="z249" w:id="171"/>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bookmarkEnd w:id="171"/>
    <w:bookmarkStart w:name="z250" w:id="172"/>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bookmarkEnd w:id="172"/>
    <w:bookmarkStart w:name="z251" w:id="173"/>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bookmarkEnd w:id="173"/>
    <w:bookmarkStart w:name="z252" w:id="174"/>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bookmarkEnd w:id="174"/>
    <w:bookmarkStart w:name="z253" w:id="175"/>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bookmarkEnd w:id="175"/>
    <w:bookmarkStart w:name="z254" w:id="176"/>
    <w:p>
      <w:pPr>
        <w:spacing w:after="0"/>
        <w:ind w:left="0"/>
        <w:jc w:val="both"/>
      </w:pPr>
      <w:r>
        <w:rPr>
          <w:rFonts w:ascii="Times New Roman"/>
          <w:b w:val="false"/>
          <w:i w:val="false"/>
          <w:color w:val="000000"/>
          <w:sz w:val="28"/>
        </w:rPr>
        <w:t>
      Жоғарыда көрсетілген міндеттерді шешу "Жетісу" ӘКК" АҚ өзіндік және бірлескен жобаларды іске асыру арқылы, сондай-ақ "Жетісу" ӘКК" АҚ-ға берілген ұйымдардың қызметіне қатысу арқылы жүзеге асырылады.</w:t>
      </w:r>
    </w:p>
    <w:bookmarkEnd w:id="176"/>
    <w:bookmarkStart w:name="z255" w:id="177"/>
    <w:p>
      <w:pPr>
        <w:spacing w:after="0"/>
        <w:ind w:left="0"/>
        <w:jc w:val="both"/>
      </w:pPr>
      <w:r>
        <w:rPr>
          <w:rFonts w:ascii="Times New Roman"/>
          <w:b w:val="false"/>
          <w:i w:val="false"/>
          <w:color w:val="000000"/>
          <w:sz w:val="28"/>
        </w:rPr>
        <w:t xml:space="preserve">
      4. "Жетісу" ӘКК" АҚ-ның функциялары </w:t>
      </w:r>
    </w:p>
    <w:bookmarkEnd w:id="177"/>
    <w:bookmarkStart w:name="z256" w:id="178"/>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"Жетісу" ӘКК" АҚ-ның негiзгi функциялары:</w:t>
      </w:r>
    </w:p>
    <w:bookmarkEnd w:id="178"/>
    <w:bookmarkStart w:name="z257" w:id="179"/>
    <w:p>
      <w:pPr>
        <w:spacing w:after="0"/>
        <w:ind w:left="0"/>
        <w:jc w:val="both"/>
      </w:pPr>
      <w:r>
        <w:rPr>
          <w:rFonts w:ascii="Times New Roman"/>
          <w:b w:val="false"/>
          <w:i w:val="false"/>
          <w:color w:val="000000"/>
          <w:sz w:val="28"/>
        </w:rPr>
        <w:t>
      ұйымдар үшін мақсаттар қою;</w:t>
      </w:r>
    </w:p>
    <w:bookmarkEnd w:id="179"/>
    <w:bookmarkStart w:name="z258" w:id="180"/>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bookmarkEnd w:id="180"/>
    <w:bookmarkStart w:name="z259" w:id="181"/>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bookmarkEnd w:id="181"/>
    <w:bookmarkStart w:name="z260" w:id="182"/>
    <w:p>
      <w:pPr>
        <w:spacing w:after="0"/>
        <w:ind w:left="0"/>
        <w:jc w:val="both"/>
      </w:pPr>
      <w:r>
        <w:rPr>
          <w:rFonts w:ascii="Times New Roman"/>
          <w:b w:val="false"/>
          <w:i w:val="false"/>
          <w:color w:val="000000"/>
          <w:sz w:val="28"/>
        </w:rPr>
        <w:t>
      ұйым басшыларын іріктеу мен ынталандыру болып табылады.</w:t>
      </w:r>
    </w:p>
    <w:bookmarkEnd w:id="182"/>
    <w:bookmarkStart w:name="z261" w:id="183"/>
    <w:p>
      <w:pPr>
        <w:spacing w:after="0"/>
        <w:ind w:left="0"/>
        <w:jc w:val="both"/>
      </w:pPr>
      <w:r>
        <w:rPr>
          <w:rFonts w:ascii="Times New Roman"/>
          <w:b w:val="false"/>
          <w:i w:val="false"/>
          <w:color w:val="000000"/>
          <w:sz w:val="28"/>
        </w:rPr>
        <w:t xml:space="preserve">
      5. "Жетісу" ӘКК" АҚ-ны басқару мәселелерi </w:t>
      </w:r>
    </w:p>
    <w:bookmarkEnd w:id="183"/>
    <w:bookmarkStart w:name="z262" w:id="184"/>
    <w:p>
      <w:pPr>
        <w:spacing w:after="0"/>
        <w:ind w:left="0"/>
        <w:jc w:val="both"/>
      </w:pPr>
      <w:r>
        <w:rPr>
          <w:rFonts w:ascii="Times New Roman"/>
          <w:b w:val="false"/>
          <w:i w:val="false"/>
          <w:color w:val="000000"/>
          <w:sz w:val="28"/>
        </w:rPr>
        <w:t>
      "Жетісу" ӘКК" АҚ" Директорлар кеңесінің құрамына Алматы облысы әкімдігінің өкілдері, "Сарыарқа" ӘКК" АҚ" Басқармасының төрағасы кіреді.</w:t>
      </w:r>
    </w:p>
    <w:bookmarkEnd w:id="184"/>
    <w:bookmarkStart w:name="z263" w:id="185"/>
    <w:p>
      <w:pPr>
        <w:spacing w:after="0"/>
        <w:ind w:left="0"/>
        <w:jc w:val="both"/>
      </w:pPr>
      <w:r>
        <w:rPr>
          <w:rFonts w:ascii="Times New Roman"/>
          <w:b w:val="false"/>
          <w:i w:val="false"/>
          <w:color w:val="000000"/>
          <w:sz w:val="28"/>
        </w:rPr>
        <w:t>
      "Жетісу" ӘКК" АҚ Директорлар кеңесiнiң құзыретiне:</w:t>
      </w:r>
    </w:p>
    <w:bookmarkEnd w:id="185"/>
    <w:bookmarkStart w:name="z264" w:id="186"/>
    <w:p>
      <w:pPr>
        <w:spacing w:after="0"/>
        <w:ind w:left="0"/>
        <w:jc w:val="both"/>
      </w:pPr>
      <w:r>
        <w:rPr>
          <w:rFonts w:ascii="Times New Roman"/>
          <w:b w:val="false"/>
          <w:i w:val="false"/>
          <w:color w:val="000000"/>
          <w:sz w:val="28"/>
        </w:rPr>
        <w:t>
      "Жетісу" ӘКК" АҚ қызметiнiң басым бағыттарын айқындау;</w:t>
      </w:r>
    </w:p>
    <w:bookmarkEnd w:id="186"/>
    <w:bookmarkStart w:name="z265" w:id="187"/>
    <w:p>
      <w:pPr>
        <w:spacing w:after="0"/>
        <w:ind w:left="0"/>
        <w:jc w:val="both"/>
      </w:pPr>
      <w:r>
        <w:rPr>
          <w:rFonts w:ascii="Times New Roman"/>
          <w:b w:val="false"/>
          <w:i w:val="false"/>
          <w:color w:val="000000"/>
          <w:sz w:val="28"/>
        </w:rPr>
        <w:t>
      "Жетісу" ӘКК" АҚ қызметiнiң мақсаттарын қою;</w:t>
      </w:r>
    </w:p>
    <w:bookmarkEnd w:id="187"/>
    <w:bookmarkStart w:name="z266" w:id="188"/>
    <w:p>
      <w:pPr>
        <w:spacing w:after="0"/>
        <w:ind w:left="0"/>
        <w:jc w:val="both"/>
      </w:pPr>
      <w:r>
        <w:rPr>
          <w:rFonts w:ascii="Times New Roman"/>
          <w:b w:val="false"/>
          <w:i w:val="false"/>
          <w:color w:val="000000"/>
          <w:sz w:val="28"/>
        </w:rPr>
        <w:t>
      "Жетісу" ӘКК" АҚ-ның бюджетiн бекiту;</w:t>
      </w:r>
    </w:p>
    <w:bookmarkEnd w:id="188"/>
    <w:bookmarkStart w:name="z267" w:id="189"/>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bookmarkEnd w:id="189"/>
    <w:bookmarkStart w:name="z268" w:id="190"/>
    <w:p>
      <w:pPr>
        <w:spacing w:after="0"/>
        <w:ind w:left="0"/>
        <w:jc w:val="both"/>
      </w:pPr>
      <w:r>
        <w:rPr>
          <w:rFonts w:ascii="Times New Roman"/>
          <w:b w:val="false"/>
          <w:i w:val="false"/>
          <w:color w:val="000000"/>
          <w:sz w:val="28"/>
        </w:rPr>
        <w:t>
      "Жетісу"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End w:id="190"/>
    <w:bookmarkStart w:name="z269" w:id="191"/>
    <w:p>
      <w:pPr>
        <w:spacing w:after="0"/>
        <w:ind w:left="0"/>
        <w:jc w:val="both"/>
      </w:pPr>
      <w:r>
        <w:rPr>
          <w:rFonts w:ascii="Times New Roman"/>
          <w:b w:val="false"/>
          <w:i w:val="false"/>
          <w:color w:val="000000"/>
          <w:sz w:val="28"/>
        </w:rPr>
        <w:t xml:space="preserve">
      6. "Жетісу" ӘКК" АҚ мен ұйымдар арасындағы өзара қарым-қатынастар </w:t>
      </w:r>
    </w:p>
    <w:bookmarkEnd w:id="191"/>
    <w:bookmarkStart w:name="z270" w:id="192"/>
    <w:p>
      <w:pPr>
        <w:spacing w:after="0"/>
        <w:ind w:left="0"/>
        <w:jc w:val="both"/>
      </w:pPr>
      <w:r>
        <w:rPr>
          <w:rFonts w:ascii="Times New Roman"/>
          <w:b w:val="false"/>
          <w:i w:val="false"/>
          <w:color w:val="000000"/>
          <w:sz w:val="28"/>
        </w:rPr>
        <w:t>
      "Жетісу" ӘКК" АҚ мен ұйымдар арасындағы өзара қарым-қатынастар оның жоғарыда көрсетiлген функцияларымен айқындалады. Бұл ретте "Жетісу"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4-қосымша</w:t>
            </w:r>
          </w:p>
        </w:tc>
      </w:tr>
    </w:tbl>
    <w:bookmarkStart w:name="z273" w:id="193"/>
    <w:p>
      <w:pPr>
        <w:spacing w:after="0"/>
        <w:ind w:left="0"/>
        <w:jc w:val="left"/>
      </w:pPr>
      <w:r>
        <w:rPr>
          <w:rFonts w:ascii="Times New Roman"/>
          <w:b/>
          <w:i w:val="false"/>
          <w:color w:val="000000"/>
        </w:rPr>
        <w:t xml:space="preserve"> "Тобыл" әлеуметтiк-кәсiпкерлiк корпорациясы" акционерлiк қоғамы қызметiнiң негiзгi қағидаттары туралы меморандум</w:t>
      </w:r>
    </w:p>
    <w:bookmarkEnd w:id="193"/>
    <w:bookmarkStart w:name="z274" w:id="194"/>
    <w:p>
      <w:pPr>
        <w:spacing w:after="0"/>
        <w:ind w:left="0"/>
        <w:jc w:val="both"/>
      </w:pPr>
      <w:r>
        <w:rPr>
          <w:rFonts w:ascii="Times New Roman"/>
          <w:b w:val="false"/>
          <w:i w:val="false"/>
          <w:color w:val="000000"/>
          <w:sz w:val="28"/>
        </w:rPr>
        <w:t>
      1. Құру мақсаты</w:t>
      </w:r>
    </w:p>
    <w:bookmarkEnd w:id="194"/>
    <w:bookmarkStart w:name="z275" w:id="195"/>
    <w:p>
      <w:pPr>
        <w:spacing w:after="0"/>
        <w:ind w:left="0"/>
        <w:jc w:val="both"/>
      </w:pPr>
      <w:r>
        <w:rPr>
          <w:rFonts w:ascii="Times New Roman"/>
          <w:b w:val="false"/>
          <w:i w:val="false"/>
          <w:color w:val="000000"/>
          <w:sz w:val="28"/>
        </w:rPr>
        <w:t xml:space="preserve">
      "Тобыл" әлеуметтiк-кәсiпкерлiк корпорациясы" акционерлiк қоғамын (бұдан әрi – "Тобыл"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Қостанай облысының экономикалық дамуына жәрдемдесу болып табылады. </w:t>
      </w:r>
    </w:p>
    <w:bookmarkEnd w:id="195"/>
    <w:bookmarkStart w:name="z276" w:id="196"/>
    <w:p>
      <w:pPr>
        <w:spacing w:after="0"/>
        <w:ind w:left="0"/>
        <w:jc w:val="both"/>
      </w:pPr>
      <w:r>
        <w:rPr>
          <w:rFonts w:ascii="Times New Roman"/>
          <w:b w:val="false"/>
          <w:i w:val="false"/>
          <w:color w:val="000000"/>
          <w:sz w:val="28"/>
        </w:rPr>
        <w:t>
      Қазақстан Республикасының қолданыстағы заңнамасына сәйкес "Тобыл" ӘКК" АҚ-ға:</w:t>
      </w:r>
    </w:p>
    <w:bookmarkEnd w:id="196"/>
    <w:bookmarkStart w:name="z277" w:id="197"/>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bookmarkEnd w:id="197"/>
    <w:bookmarkStart w:name="z278" w:id="198"/>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bookmarkEnd w:id="198"/>
    <w:bookmarkStart w:name="z279" w:id="199"/>
    <w:p>
      <w:pPr>
        <w:spacing w:after="0"/>
        <w:ind w:left="0"/>
        <w:jc w:val="both"/>
      </w:pPr>
      <w:r>
        <w:rPr>
          <w:rFonts w:ascii="Times New Roman"/>
          <w:b w:val="false"/>
          <w:i w:val="false"/>
          <w:color w:val="000000"/>
          <w:sz w:val="28"/>
        </w:rPr>
        <w:t xml:space="preserve">
      жер қойнауын пайдалану құқығы; </w:t>
      </w:r>
    </w:p>
    <w:bookmarkEnd w:id="199"/>
    <w:bookmarkStart w:name="z280" w:id="200"/>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bookmarkEnd w:id="200"/>
    <w:bookmarkStart w:name="z281" w:id="201"/>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bookmarkEnd w:id="201"/>
    <w:bookmarkStart w:name="z282" w:id="202"/>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End w:id="202"/>
    <w:bookmarkStart w:name="z283" w:id="203"/>
    <w:p>
      <w:pPr>
        <w:spacing w:after="0"/>
        <w:ind w:left="0"/>
        <w:jc w:val="both"/>
      </w:pPr>
      <w:r>
        <w:rPr>
          <w:rFonts w:ascii="Times New Roman"/>
          <w:b w:val="false"/>
          <w:i w:val="false"/>
          <w:color w:val="000000"/>
          <w:sz w:val="28"/>
        </w:rPr>
        <w:t xml:space="preserve">
      2. "Тобыл" ӘКК" АҚ қызметiнiң негiзгi қағидаттары </w:t>
      </w:r>
    </w:p>
    <w:bookmarkEnd w:id="203"/>
    <w:bookmarkStart w:name="z284" w:id="204"/>
    <w:p>
      <w:pPr>
        <w:spacing w:after="0"/>
        <w:ind w:left="0"/>
        <w:jc w:val="both"/>
      </w:pPr>
      <w:r>
        <w:rPr>
          <w:rFonts w:ascii="Times New Roman"/>
          <w:b w:val="false"/>
          <w:i w:val="false"/>
          <w:color w:val="000000"/>
          <w:sz w:val="28"/>
        </w:rPr>
        <w:t>
      "Тобыл" ӘКК" АҚ-ның қызметi транспаренттілік, кешендiлiк және басымдылық қағидаттарына негiзделетiн болады.</w:t>
      </w:r>
    </w:p>
    <w:bookmarkEnd w:id="204"/>
    <w:bookmarkStart w:name="z285" w:id="205"/>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bookmarkEnd w:id="205"/>
    <w:bookmarkStart w:name="z286" w:id="206"/>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bookmarkEnd w:id="206"/>
    <w:bookmarkStart w:name="z287" w:id="207"/>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End w:id="207"/>
    <w:bookmarkStart w:name="z288" w:id="208"/>
    <w:p>
      <w:pPr>
        <w:spacing w:after="0"/>
        <w:ind w:left="0"/>
        <w:jc w:val="both"/>
      </w:pPr>
      <w:r>
        <w:rPr>
          <w:rFonts w:ascii="Times New Roman"/>
          <w:b w:val="false"/>
          <w:i w:val="false"/>
          <w:color w:val="000000"/>
          <w:sz w:val="28"/>
        </w:rPr>
        <w:t>
      3. "Тобыл" ӘКК" АҚ-ның мiндеттерi</w:t>
      </w:r>
    </w:p>
    <w:bookmarkEnd w:id="208"/>
    <w:bookmarkStart w:name="z289" w:id="209"/>
    <w:p>
      <w:pPr>
        <w:spacing w:after="0"/>
        <w:ind w:left="0"/>
        <w:jc w:val="both"/>
      </w:pPr>
      <w:r>
        <w:rPr>
          <w:rFonts w:ascii="Times New Roman"/>
          <w:b w:val="false"/>
          <w:i w:val="false"/>
          <w:color w:val="000000"/>
          <w:sz w:val="28"/>
        </w:rPr>
        <w:t>
      "Тобыл" ӘКК" АҚ-ны құру мақсатына қол жеткiзу мынадай негiзгi мiндеттердi шешуге негiзделетiн болады:</w:t>
      </w:r>
    </w:p>
    <w:bookmarkEnd w:id="209"/>
    <w:bookmarkStart w:name="z290" w:id="210"/>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bookmarkEnd w:id="210"/>
    <w:bookmarkStart w:name="z291" w:id="211"/>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bookmarkEnd w:id="211"/>
    <w:bookmarkStart w:name="z292" w:id="212"/>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bookmarkEnd w:id="212"/>
    <w:bookmarkStart w:name="z293" w:id="213"/>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bookmarkEnd w:id="213"/>
    <w:bookmarkStart w:name="z294" w:id="214"/>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bookmarkEnd w:id="214"/>
    <w:bookmarkStart w:name="z295" w:id="215"/>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bookmarkEnd w:id="215"/>
    <w:bookmarkStart w:name="z296" w:id="216"/>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bookmarkEnd w:id="216"/>
    <w:bookmarkStart w:name="z297" w:id="217"/>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bookmarkEnd w:id="217"/>
    <w:bookmarkStart w:name="z298" w:id="218"/>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bookmarkEnd w:id="218"/>
    <w:bookmarkStart w:name="z299" w:id="219"/>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bookmarkEnd w:id="219"/>
    <w:bookmarkStart w:name="z300" w:id="220"/>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bookmarkEnd w:id="220"/>
    <w:bookmarkStart w:name="z301" w:id="221"/>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bookmarkEnd w:id="221"/>
    <w:bookmarkStart w:name="z302" w:id="222"/>
    <w:p>
      <w:pPr>
        <w:spacing w:after="0"/>
        <w:ind w:left="0"/>
        <w:jc w:val="both"/>
      </w:pPr>
      <w:r>
        <w:rPr>
          <w:rFonts w:ascii="Times New Roman"/>
          <w:b w:val="false"/>
          <w:i w:val="false"/>
          <w:color w:val="000000"/>
          <w:sz w:val="28"/>
        </w:rPr>
        <w:t>
      Жоғарыда көрсетілген міндеттерді шешу "Тобыл" ӘКК" АҚ өзіндік және бірлескен жобаларды іске асыру арқылы, сондай-ақ "Тобыл" ӘКК" АҚ-ға берілген ұйымдардың қызметіне қатысу арқылы жүзеге асырылады.</w:t>
      </w:r>
    </w:p>
    <w:bookmarkEnd w:id="222"/>
    <w:bookmarkStart w:name="z303" w:id="223"/>
    <w:p>
      <w:pPr>
        <w:spacing w:after="0"/>
        <w:ind w:left="0"/>
        <w:jc w:val="both"/>
      </w:pPr>
      <w:r>
        <w:rPr>
          <w:rFonts w:ascii="Times New Roman"/>
          <w:b w:val="false"/>
          <w:i w:val="false"/>
          <w:color w:val="000000"/>
          <w:sz w:val="28"/>
        </w:rPr>
        <w:t xml:space="preserve">
      4. "Тобыл" ӘКК" АҚ-ның функциялары </w:t>
      </w:r>
    </w:p>
    <w:bookmarkEnd w:id="223"/>
    <w:bookmarkStart w:name="z304" w:id="224"/>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"Тобыл" ӘКК" АҚ-ның негiзгi функциялары:</w:t>
      </w:r>
    </w:p>
    <w:bookmarkEnd w:id="224"/>
    <w:bookmarkStart w:name="z305" w:id="225"/>
    <w:p>
      <w:pPr>
        <w:spacing w:after="0"/>
        <w:ind w:left="0"/>
        <w:jc w:val="both"/>
      </w:pPr>
      <w:r>
        <w:rPr>
          <w:rFonts w:ascii="Times New Roman"/>
          <w:b w:val="false"/>
          <w:i w:val="false"/>
          <w:color w:val="000000"/>
          <w:sz w:val="28"/>
        </w:rPr>
        <w:t>
      ұйымдар үшін мақсаттар қою;</w:t>
      </w:r>
    </w:p>
    <w:bookmarkEnd w:id="225"/>
    <w:bookmarkStart w:name="z306" w:id="226"/>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bookmarkEnd w:id="226"/>
    <w:bookmarkStart w:name="z307" w:id="227"/>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bookmarkEnd w:id="227"/>
    <w:bookmarkStart w:name="z308" w:id="228"/>
    <w:p>
      <w:pPr>
        <w:spacing w:after="0"/>
        <w:ind w:left="0"/>
        <w:jc w:val="both"/>
      </w:pPr>
      <w:r>
        <w:rPr>
          <w:rFonts w:ascii="Times New Roman"/>
          <w:b w:val="false"/>
          <w:i w:val="false"/>
          <w:color w:val="000000"/>
          <w:sz w:val="28"/>
        </w:rPr>
        <w:t>
      ұйым басшыларын іріктеу мен ынталандыру болып табылады.</w:t>
      </w:r>
    </w:p>
    <w:bookmarkEnd w:id="228"/>
    <w:bookmarkStart w:name="z309" w:id="229"/>
    <w:p>
      <w:pPr>
        <w:spacing w:after="0"/>
        <w:ind w:left="0"/>
        <w:jc w:val="both"/>
      </w:pPr>
      <w:r>
        <w:rPr>
          <w:rFonts w:ascii="Times New Roman"/>
          <w:b w:val="false"/>
          <w:i w:val="false"/>
          <w:color w:val="000000"/>
          <w:sz w:val="28"/>
        </w:rPr>
        <w:t xml:space="preserve">
      5. "Тобыл" ӘКК" АҚ-ны басқару мәселелерi </w:t>
      </w:r>
    </w:p>
    <w:bookmarkEnd w:id="229"/>
    <w:bookmarkStart w:name="z310" w:id="230"/>
    <w:p>
      <w:pPr>
        <w:spacing w:after="0"/>
        <w:ind w:left="0"/>
        <w:jc w:val="both"/>
      </w:pPr>
      <w:r>
        <w:rPr>
          <w:rFonts w:ascii="Times New Roman"/>
          <w:b w:val="false"/>
          <w:i w:val="false"/>
          <w:color w:val="000000"/>
          <w:sz w:val="28"/>
        </w:rPr>
        <w:t>
      "Тобыл" ӘКК" АҚ" Директорлар кеңесінің құрамына Қостанай облысы әкімдігінің өкілдері, "Тобыл" ӘКК" АҚ" Басқармасының төрағасы кіреді.</w:t>
      </w:r>
    </w:p>
    <w:bookmarkEnd w:id="230"/>
    <w:bookmarkStart w:name="z311" w:id="231"/>
    <w:p>
      <w:pPr>
        <w:spacing w:after="0"/>
        <w:ind w:left="0"/>
        <w:jc w:val="both"/>
      </w:pPr>
      <w:r>
        <w:rPr>
          <w:rFonts w:ascii="Times New Roman"/>
          <w:b w:val="false"/>
          <w:i w:val="false"/>
          <w:color w:val="000000"/>
          <w:sz w:val="28"/>
        </w:rPr>
        <w:t>
      "Тобыл" ӘКК" АҚ Директорлар кеңесiнiң құзыретiне:</w:t>
      </w:r>
    </w:p>
    <w:bookmarkEnd w:id="231"/>
    <w:bookmarkStart w:name="z312" w:id="232"/>
    <w:p>
      <w:pPr>
        <w:spacing w:after="0"/>
        <w:ind w:left="0"/>
        <w:jc w:val="both"/>
      </w:pPr>
      <w:r>
        <w:rPr>
          <w:rFonts w:ascii="Times New Roman"/>
          <w:b w:val="false"/>
          <w:i w:val="false"/>
          <w:color w:val="000000"/>
          <w:sz w:val="28"/>
        </w:rPr>
        <w:t>
      "Тобыл" ӘКК" АҚ қызметiнiң басым бағыттарын айқындау;</w:t>
      </w:r>
    </w:p>
    <w:bookmarkEnd w:id="232"/>
    <w:bookmarkStart w:name="z313" w:id="233"/>
    <w:p>
      <w:pPr>
        <w:spacing w:after="0"/>
        <w:ind w:left="0"/>
        <w:jc w:val="both"/>
      </w:pPr>
      <w:r>
        <w:rPr>
          <w:rFonts w:ascii="Times New Roman"/>
          <w:b w:val="false"/>
          <w:i w:val="false"/>
          <w:color w:val="000000"/>
          <w:sz w:val="28"/>
        </w:rPr>
        <w:t>
      "Тобыл" ӘКК" АҚ қызметiнiң мақсаттарын қою;</w:t>
      </w:r>
    </w:p>
    <w:bookmarkEnd w:id="233"/>
    <w:bookmarkStart w:name="z314" w:id="234"/>
    <w:p>
      <w:pPr>
        <w:spacing w:after="0"/>
        <w:ind w:left="0"/>
        <w:jc w:val="both"/>
      </w:pPr>
      <w:r>
        <w:rPr>
          <w:rFonts w:ascii="Times New Roman"/>
          <w:b w:val="false"/>
          <w:i w:val="false"/>
          <w:color w:val="000000"/>
          <w:sz w:val="28"/>
        </w:rPr>
        <w:t>
      "Тобыл" ӘКК" АҚ-ның бюджетiн бекiту;</w:t>
      </w:r>
    </w:p>
    <w:bookmarkEnd w:id="234"/>
    <w:bookmarkStart w:name="z315" w:id="235"/>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bookmarkEnd w:id="235"/>
    <w:bookmarkStart w:name="z316" w:id="236"/>
    <w:p>
      <w:pPr>
        <w:spacing w:after="0"/>
        <w:ind w:left="0"/>
        <w:jc w:val="both"/>
      </w:pPr>
      <w:r>
        <w:rPr>
          <w:rFonts w:ascii="Times New Roman"/>
          <w:b w:val="false"/>
          <w:i w:val="false"/>
          <w:color w:val="000000"/>
          <w:sz w:val="28"/>
        </w:rPr>
        <w:t>
      "Тобыл"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End w:id="236"/>
    <w:bookmarkStart w:name="z317" w:id="237"/>
    <w:p>
      <w:pPr>
        <w:spacing w:after="0"/>
        <w:ind w:left="0"/>
        <w:jc w:val="both"/>
      </w:pPr>
      <w:r>
        <w:rPr>
          <w:rFonts w:ascii="Times New Roman"/>
          <w:b w:val="false"/>
          <w:i w:val="false"/>
          <w:color w:val="000000"/>
          <w:sz w:val="28"/>
        </w:rPr>
        <w:t>
      6. "Тобыл" ӘКК" АҚ мен ұйымдар арасындағы өзара қарым-қатынастар</w:t>
      </w:r>
    </w:p>
    <w:bookmarkEnd w:id="237"/>
    <w:bookmarkStart w:name="z318" w:id="238"/>
    <w:p>
      <w:pPr>
        <w:spacing w:after="0"/>
        <w:ind w:left="0"/>
        <w:jc w:val="both"/>
      </w:pPr>
      <w:r>
        <w:rPr>
          <w:rFonts w:ascii="Times New Roman"/>
          <w:b w:val="false"/>
          <w:i w:val="false"/>
          <w:color w:val="000000"/>
          <w:sz w:val="28"/>
        </w:rPr>
        <w:t>
      "Тобыл" ӘКК" АҚ мен ұйымдар арасындағы өзара қарым-қатынастар оның жоғарыда көрсетiлген функцияларымен айқындалады. Бұл ретте "Тобыл"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5-қосымша</w:t>
            </w:r>
          </w:p>
        </w:tc>
      </w:tr>
    </w:tbl>
    <w:bookmarkStart w:name="z321" w:id="239"/>
    <w:p>
      <w:pPr>
        <w:spacing w:after="0"/>
        <w:ind w:left="0"/>
        <w:jc w:val="left"/>
      </w:pPr>
      <w:r>
        <w:rPr>
          <w:rFonts w:ascii="Times New Roman"/>
          <w:b/>
          <w:i w:val="false"/>
          <w:color w:val="000000"/>
        </w:rPr>
        <w:t xml:space="preserve"> "Каспий" әлеуметтiк-кәсiпкерлiк корпорациясы" акционерлiк қоғамы қызметiнiң негiзгi қағидаттары туралы меморандум</w:t>
      </w:r>
    </w:p>
    <w:bookmarkEnd w:id="239"/>
    <w:bookmarkStart w:name="z322" w:id="240"/>
    <w:p>
      <w:pPr>
        <w:spacing w:after="0"/>
        <w:ind w:left="0"/>
        <w:jc w:val="both"/>
      </w:pPr>
      <w:r>
        <w:rPr>
          <w:rFonts w:ascii="Times New Roman"/>
          <w:b w:val="false"/>
          <w:i w:val="false"/>
          <w:color w:val="000000"/>
          <w:sz w:val="28"/>
        </w:rPr>
        <w:t>
      1. Құру мақсаты</w:t>
      </w:r>
    </w:p>
    <w:bookmarkEnd w:id="240"/>
    <w:bookmarkStart w:name="z323" w:id="241"/>
    <w:p>
      <w:pPr>
        <w:spacing w:after="0"/>
        <w:ind w:left="0"/>
        <w:jc w:val="both"/>
      </w:pPr>
      <w:r>
        <w:rPr>
          <w:rFonts w:ascii="Times New Roman"/>
          <w:b w:val="false"/>
          <w:i w:val="false"/>
          <w:color w:val="000000"/>
          <w:sz w:val="28"/>
        </w:rPr>
        <w:t xml:space="preserve">
      "Каспий" әлеуметтiк-кәсiпкерлiк корпорациясы" акционерлiк қоғамын (бұдан әрi – "Каспий"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Маңғыстау облысының экономикалық дамуына жәрдемдесу болып табылады. </w:t>
      </w:r>
    </w:p>
    <w:bookmarkEnd w:id="241"/>
    <w:bookmarkStart w:name="z324" w:id="242"/>
    <w:p>
      <w:pPr>
        <w:spacing w:after="0"/>
        <w:ind w:left="0"/>
        <w:jc w:val="both"/>
      </w:pPr>
      <w:r>
        <w:rPr>
          <w:rFonts w:ascii="Times New Roman"/>
          <w:b w:val="false"/>
          <w:i w:val="false"/>
          <w:color w:val="000000"/>
          <w:sz w:val="28"/>
        </w:rPr>
        <w:t>
      Қазақстан Республикасының қолданыстағы заңнамасына сәйкес "Каспий" ӘКК" АҚ-ға:</w:t>
      </w:r>
    </w:p>
    <w:bookmarkEnd w:id="242"/>
    <w:bookmarkStart w:name="z325" w:id="243"/>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bookmarkEnd w:id="243"/>
    <w:bookmarkStart w:name="z326" w:id="244"/>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bookmarkEnd w:id="244"/>
    <w:bookmarkStart w:name="z327" w:id="245"/>
    <w:p>
      <w:pPr>
        <w:spacing w:after="0"/>
        <w:ind w:left="0"/>
        <w:jc w:val="both"/>
      </w:pPr>
      <w:r>
        <w:rPr>
          <w:rFonts w:ascii="Times New Roman"/>
          <w:b w:val="false"/>
          <w:i w:val="false"/>
          <w:color w:val="000000"/>
          <w:sz w:val="28"/>
        </w:rPr>
        <w:t xml:space="preserve">
      жер қойнауын пайдалану құқығы; </w:t>
      </w:r>
    </w:p>
    <w:bookmarkEnd w:id="245"/>
    <w:bookmarkStart w:name="z328" w:id="246"/>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bookmarkEnd w:id="246"/>
    <w:bookmarkStart w:name="z329" w:id="247"/>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bookmarkEnd w:id="247"/>
    <w:bookmarkStart w:name="z330" w:id="248"/>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End w:id="248"/>
    <w:bookmarkStart w:name="z331" w:id="249"/>
    <w:p>
      <w:pPr>
        <w:spacing w:after="0"/>
        <w:ind w:left="0"/>
        <w:jc w:val="both"/>
      </w:pPr>
      <w:r>
        <w:rPr>
          <w:rFonts w:ascii="Times New Roman"/>
          <w:b w:val="false"/>
          <w:i w:val="false"/>
          <w:color w:val="000000"/>
          <w:sz w:val="28"/>
        </w:rPr>
        <w:t xml:space="preserve">
      2. "Каспий" ӘКК" АҚ қызметiнiң негiзгi қағидаттары </w:t>
      </w:r>
    </w:p>
    <w:bookmarkEnd w:id="249"/>
    <w:bookmarkStart w:name="z332" w:id="250"/>
    <w:p>
      <w:pPr>
        <w:spacing w:after="0"/>
        <w:ind w:left="0"/>
        <w:jc w:val="both"/>
      </w:pPr>
      <w:r>
        <w:rPr>
          <w:rFonts w:ascii="Times New Roman"/>
          <w:b w:val="false"/>
          <w:i w:val="false"/>
          <w:color w:val="000000"/>
          <w:sz w:val="28"/>
        </w:rPr>
        <w:t>
      "Каспий" ӘКК" АҚ-ның қызметi транспаренттілік, кешендiлiк және басымдылық қағидаттарына негiзделетiн болады.</w:t>
      </w:r>
    </w:p>
    <w:bookmarkEnd w:id="250"/>
    <w:bookmarkStart w:name="z333" w:id="251"/>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bookmarkEnd w:id="251"/>
    <w:bookmarkStart w:name="z334" w:id="252"/>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bookmarkEnd w:id="252"/>
    <w:bookmarkStart w:name="z335" w:id="253"/>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End w:id="253"/>
    <w:bookmarkStart w:name="z336" w:id="254"/>
    <w:p>
      <w:pPr>
        <w:spacing w:after="0"/>
        <w:ind w:left="0"/>
        <w:jc w:val="both"/>
      </w:pPr>
      <w:r>
        <w:rPr>
          <w:rFonts w:ascii="Times New Roman"/>
          <w:b w:val="false"/>
          <w:i w:val="false"/>
          <w:color w:val="000000"/>
          <w:sz w:val="28"/>
        </w:rPr>
        <w:t>
      3. "Каспий" ӘКК" АҚ-ның мiндеттерi</w:t>
      </w:r>
    </w:p>
    <w:bookmarkEnd w:id="254"/>
    <w:bookmarkStart w:name="z337" w:id="255"/>
    <w:p>
      <w:pPr>
        <w:spacing w:after="0"/>
        <w:ind w:left="0"/>
        <w:jc w:val="both"/>
      </w:pPr>
      <w:r>
        <w:rPr>
          <w:rFonts w:ascii="Times New Roman"/>
          <w:b w:val="false"/>
          <w:i w:val="false"/>
          <w:color w:val="000000"/>
          <w:sz w:val="28"/>
        </w:rPr>
        <w:t>
      "Каспий" ӘКК" АҚ-ны құру мақсатына қол жеткiзу мынадай негiзгi мiндеттердi шешуге негiзделетiн болады:</w:t>
      </w:r>
    </w:p>
    <w:bookmarkEnd w:id="255"/>
    <w:bookmarkStart w:name="z338" w:id="256"/>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bookmarkEnd w:id="256"/>
    <w:bookmarkStart w:name="z339" w:id="257"/>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bookmarkEnd w:id="257"/>
    <w:bookmarkStart w:name="z340" w:id="258"/>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bookmarkEnd w:id="258"/>
    <w:bookmarkStart w:name="z341" w:id="259"/>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bookmarkEnd w:id="259"/>
    <w:bookmarkStart w:name="z342" w:id="260"/>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bookmarkEnd w:id="260"/>
    <w:bookmarkStart w:name="z343" w:id="261"/>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bookmarkEnd w:id="261"/>
    <w:bookmarkStart w:name="z344" w:id="262"/>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bookmarkEnd w:id="262"/>
    <w:bookmarkStart w:name="z345" w:id="263"/>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bookmarkEnd w:id="263"/>
    <w:bookmarkStart w:name="z346" w:id="264"/>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bookmarkEnd w:id="264"/>
    <w:bookmarkStart w:name="z347" w:id="265"/>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bookmarkEnd w:id="265"/>
    <w:bookmarkStart w:name="z348" w:id="266"/>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bookmarkEnd w:id="266"/>
    <w:bookmarkStart w:name="z349" w:id="267"/>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bookmarkEnd w:id="267"/>
    <w:bookmarkStart w:name="z350" w:id="268"/>
    <w:p>
      <w:pPr>
        <w:spacing w:after="0"/>
        <w:ind w:left="0"/>
        <w:jc w:val="both"/>
      </w:pPr>
      <w:r>
        <w:rPr>
          <w:rFonts w:ascii="Times New Roman"/>
          <w:b w:val="false"/>
          <w:i w:val="false"/>
          <w:color w:val="000000"/>
          <w:sz w:val="28"/>
        </w:rPr>
        <w:t>
      Жоғарыда көрсетілген міндеттерді шешу "Каспий" ӘКК" АҚ өзіндік және бірлескен жобаларды іске асыру арқылы, сондай-ақ "Каспий" ӘКК" АҚ-ға берілген ұйымдардың қызметіне қатысу арқылы жүзеге асырылады.</w:t>
      </w:r>
    </w:p>
    <w:bookmarkEnd w:id="268"/>
    <w:bookmarkStart w:name="z351" w:id="269"/>
    <w:p>
      <w:pPr>
        <w:spacing w:after="0"/>
        <w:ind w:left="0"/>
        <w:jc w:val="both"/>
      </w:pPr>
      <w:r>
        <w:rPr>
          <w:rFonts w:ascii="Times New Roman"/>
          <w:b w:val="false"/>
          <w:i w:val="false"/>
          <w:color w:val="000000"/>
          <w:sz w:val="28"/>
        </w:rPr>
        <w:t xml:space="preserve">
      4. "Каспий" ӘКК" АҚ-ның функциялары </w:t>
      </w:r>
    </w:p>
    <w:bookmarkEnd w:id="269"/>
    <w:bookmarkStart w:name="z352" w:id="270"/>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"Каспий" ӘКК" АҚ-ның негiзгi функциялары:</w:t>
      </w:r>
    </w:p>
    <w:bookmarkEnd w:id="270"/>
    <w:bookmarkStart w:name="z353" w:id="271"/>
    <w:p>
      <w:pPr>
        <w:spacing w:after="0"/>
        <w:ind w:left="0"/>
        <w:jc w:val="both"/>
      </w:pPr>
      <w:r>
        <w:rPr>
          <w:rFonts w:ascii="Times New Roman"/>
          <w:b w:val="false"/>
          <w:i w:val="false"/>
          <w:color w:val="000000"/>
          <w:sz w:val="28"/>
        </w:rPr>
        <w:t>
      ұйымдар үшін мақсаттар қою;</w:t>
      </w:r>
    </w:p>
    <w:bookmarkEnd w:id="271"/>
    <w:bookmarkStart w:name="z354" w:id="272"/>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bookmarkEnd w:id="272"/>
    <w:bookmarkStart w:name="z355" w:id="273"/>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bookmarkEnd w:id="273"/>
    <w:bookmarkStart w:name="z356" w:id="274"/>
    <w:p>
      <w:pPr>
        <w:spacing w:after="0"/>
        <w:ind w:left="0"/>
        <w:jc w:val="both"/>
      </w:pPr>
      <w:r>
        <w:rPr>
          <w:rFonts w:ascii="Times New Roman"/>
          <w:b w:val="false"/>
          <w:i w:val="false"/>
          <w:color w:val="000000"/>
          <w:sz w:val="28"/>
        </w:rPr>
        <w:t>
      ұйым басшыларын іріктеу мен ынталандыру болып табылады.</w:t>
      </w:r>
    </w:p>
    <w:bookmarkEnd w:id="274"/>
    <w:bookmarkStart w:name="z357" w:id="275"/>
    <w:p>
      <w:pPr>
        <w:spacing w:after="0"/>
        <w:ind w:left="0"/>
        <w:jc w:val="both"/>
      </w:pPr>
      <w:r>
        <w:rPr>
          <w:rFonts w:ascii="Times New Roman"/>
          <w:b w:val="false"/>
          <w:i w:val="false"/>
          <w:color w:val="000000"/>
          <w:sz w:val="28"/>
        </w:rPr>
        <w:t xml:space="preserve">
      5. "Каспий" ӘКК" АҚ-ны басқару мәселелерi </w:t>
      </w:r>
    </w:p>
    <w:bookmarkEnd w:id="275"/>
    <w:bookmarkStart w:name="z358" w:id="276"/>
    <w:p>
      <w:pPr>
        <w:spacing w:after="0"/>
        <w:ind w:left="0"/>
        <w:jc w:val="both"/>
      </w:pPr>
      <w:r>
        <w:rPr>
          <w:rFonts w:ascii="Times New Roman"/>
          <w:b w:val="false"/>
          <w:i w:val="false"/>
          <w:color w:val="000000"/>
          <w:sz w:val="28"/>
        </w:rPr>
        <w:t>
      "Каспий" ӘКК" АҚ" Директорлар кеңесінің құрамына Маңғыстау облысы әкімдігінің өкілдері, "Каспий" ӘКК" АҚ" Басқармасының төрағасы кіреді.</w:t>
      </w:r>
    </w:p>
    <w:bookmarkEnd w:id="276"/>
    <w:bookmarkStart w:name="z359" w:id="277"/>
    <w:p>
      <w:pPr>
        <w:spacing w:after="0"/>
        <w:ind w:left="0"/>
        <w:jc w:val="both"/>
      </w:pPr>
      <w:r>
        <w:rPr>
          <w:rFonts w:ascii="Times New Roman"/>
          <w:b w:val="false"/>
          <w:i w:val="false"/>
          <w:color w:val="000000"/>
          <w:sz w:val="28"/>
        </w:rPr>
        <w:t>
      "Каспий" ӘКК" АҚ Директорлар кеңесiнiң құзыретiне:</w:t>
      </w:r>
    </w:p>
    <w:bookmarkEnd w:id="277"/>
    <w:bookmarkStart w:name="z360" w:id="278"/>
    <w:p>
      <w:pPr>
        <w:spacing w:after="0"/>
        <w:ind w:left="0"/>
        <w:jc w:val="both"/>
      </w:pPr>
      <w:r>
        <w:rPr>
          <w:rFonts w:ascii="Times New Roman"/>
          <w:b w:val="false"/>
          <w:i w:val="false"/>
          <w:color w:val="000000"/>
          <w:sz w:val="28"/>
        </w:rPr>
        <w:t>
      "Каспий" ӘКК" АҚ қызметiнiң басым бағыттарын айқындау;</w:t>
      </w:r>
    </w:p>
    <w:bookmarkEnd w:id="278"/>
    <w:bookmarkStart w:name="z361" w:id="279"/>
    <w:p>
      <w:pPr>
        <w:spacing w:after="0"/>
        <w:ind w:left="0"/>
        <w:jc w:val="both"/>
      </w:pPr>
      <w:r>
        <w:rPr>
          <w:rFonts w:ascii="Times New Roman"/>
          <w:b w:val="false"/>
          <w:i w:val="false"/>
          <w:color w:val="000000"/>
          <w:sz w:val="28"/>
        </w:rPr>
        <w:t>
      "Каспий" ӘКК" АҚ қызметiнiң мақсаттарын қою;</w:t>
      </w:r>
    </w:p>
    <w:bookmarkEnd w:id="279"/>
    <w:bookmarkStart w:name="z362" w:id="280"/>
    <w:p>
      <w:pPr>
        <w:spacing w:after="0"/>
        <w:ind w:left="0"/>
        <w:jc w:val="both"/>
      </w:pPr>
      <w:r>
        <w:rPr>
          <w:rFonts w:ascii="Times New Roman"/>
          <w:b w:val="false"/>
          <w:i w:val="false"/>
          <w:color w:val="000000"/>
          <w:sz w:val="28"/>
        </w:rPr>
        <w:t>
      "Каспий" ӘКК" АҚ-ның бюджетiн бекiту;</w:t>
      </w:r>
    </w:p>
    <w:bookmarkEnd w:id="280"/>
    <w:bookmarkStart w:name="z363" w:id="281"/>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bookmarkEnd w:id="281"/>
    <w:bookmarkStart w:name="z364" w:id="282"/>
    <w:p>
      <w:pPr>
        <w:spacing w:after="0"/>
        <w:ind w:left="0"/>
        <w:jc w:val="both"/>
      </w:pPr>
      <w:r>
        <w:rPr>
          <w:rFonts w:ascii="Times New Roman"/>
          <w:b w:val="false"/>
          <w:i w:val="false"/>
          <w:color w:val="000000"/>
          <w:sz w:val="28"/>
        </w:rPr>
        <w:t>
      "Каспий"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End w:id="282"/>
    <w:bookmarkStart w:name="z365" w:id="283"/>
    <w:p>
      <w:pPr>
        <w:spacing w:after="0"/>
        <w:ind w:left="0"/>
        <w:jc w:val="both"/>
      </w:pPr>
      <w:r>
        <w:rPr>
          <w:rFonts w:ascii="Times New Roman"/>
          <w:b w:val="false"/>
          <w:i w:val="false"/>
          <w:color w:val="000000"/>
          <w:sz w:val="28"/>
        </w:rPr>
        <w:t>
      6. "Каспий" ӘКК" АҚ мен ұйымдар арасындағы өзара қарым-қатынастар</w:t>
      </w:r>
    </w:p>
    <w:bookmarkEnd w:id="283"/>
    <w:bookmarkStart w:name="z366" w:id="284"/>
    <w:p>
      <w:pPr>
        <w:spacing w:after="0"/>
        <w:ind w:left="0"/>
        <w:jc w:val="both"/>
      </w:pPr>
      <w:r>
        <w:rPr>
          <w:rFonts w:ascii="Times New Roman"/>
          <w:b w:val="false"/>
          <w:i w:val="false"/>
          <w:color w:val="000000"/>
          <w:sz w:val="28"/>
        </w:rPr>
        <w:t>
      "Каспий" ӘКК" АҚ мен ұйымдар арасындағы өзара қарым-қатынастар оның жоғарыда көрсетiлген функцияларымен айқындалады. Бұл ретте "Каспий"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28 маусымдағы</w:t>
            </w:r>
            <w:r>
              <w:br/>
            </w:r>
            <w:r>
              <w:rPr>
                <w:rFonts w:ascii="Times New Roman"/>
                <w:b w:val="false"/>
                <w:i w:val="false"/>
                <w:color w:val="000000"/>
                <w:sz w:val="20"/>
              </w:rPr>
              <w:t>№ 636 қаулысына</w:t>
            </w:r>
            <w:r>
              <w:br/>
            </w:r>
            <w:r>
              <w:rPr>
                <w:rFonts w:ascii="Times New Roman"/>
                <w:b w:val="false"/>
                <w:i w:val="false"/>
                <w:color w:val="000000"/>
                <w:sz w:val="20"/>
              </w:rPr>
              <w:t>қосымша</w:t>
            </w:r>
          </w:p>
        </w:tc>
      </w:tr>
    </w:tbl>
    <w:bookmarkStart w:name="z373" w:id="285"/>
    <w:p>
      <w:pPr>
        <w:spacing w:after="0"/>
        <w:ind w:left="0"/>
        <w:jc w:val="left"/>
      </w:pPr>
      <w:r>
        <w:rPr>
          <w:rFonts w:ascii="Times New Roman"/>
          <w:b/>
          <w:i w:val="false"/>
          <w:color w:val="000000"/>
        </w:rPr>
        <w:t xml:space="preserve"> Инвестициялық жобаларды іске асыру үшін оларға жер учаскелерін беру кезінде ауыл шаруашылығы жерлерін ауыл шаруашылығын жүргізуге байланысты емес мақсаттарға пайдалану үшін алып қоюдан болған ауыл шаруашылығы өндірісінің шығындарын бюджетке өтеуден босатылған әлеуметтік-кәсіпкерлік корпорациялардың тізбесі</w:t>
      </w:r>
    </w:p>
    <w:bookmarkEnd w:id="285"/>
    <w:bookmarkStart w:name="z374" w:id="286"/>
    <w:p>
      <w:pPr>
        <w:spacing w:after="0"/>
        <w:ind w:left="0"/>
        <w:jc w:val="both"/>
      </w:pPr>
      <w:r>
        <w:rPr>
          <w:rFonts w:ascii="Times New Roman"/>
          <w:b w:val="false"/>
          <w:i w:val="false"/>
          <w:color w:val="000000"/>
          <w:sz w:val="28"/>
        </w:rPr>
        <w:t>
      1. "Ақтөбе" әлеуметтік-кәсіпкерлік корпорациясы" акционерлік қоғамы.</w:t>
      </w:r>
    </w:p>
    <w:bookmarkEnd w:id="286"/>
    <w:bookmarkStart w:name="z375" w:id="287"/>
    <w:p>
      <w:pPr>
        <w:spacing w:after="0"/>
        <w:ind w:left="0"/>
        <w:jc w:val="both"/>
      </w:pPr>
      <w:r>
        <w:rPr>
          <w:rFonts w:ascii="Times New Roman"/>
          <w:b w:val="false"/>
          <w:i w:val="false"/>
          <w:color w:val="000000"/>
          <w:sz w:val="28"/>
        </w:rPr>
        <w:t>
      2. "Алматы" әлеуметтік-кәсіпкерлік корпорациясы" акционерлік қоғамы.</w:t>
      </w:r>
    </w:p>
    <w:bookmarkEnd w:id="287"/>
    <w:bookmarkStart w:name="z376" w:id="288"/>
    <w:p>
      <w:pPr>
        <w:spacing w:after="0"/>
        <w:ind w:left="0"/>
        <w:jc w:val="both"/>
      </w:pPr>
      <w:r>
        <w:rPr>
          <w:rFonts w:ascii="Times New Roman"/>
          <w:b w:val="false"/>
          <w:i w:val="false"/>
          <w:color w:val="000000"/>
          <w:sz w:val="28"/>
        </w:rPr>
        <w:t>
      3. "Astana" әлеуметтік-кәсіпкерлік корпорациясы" акционерлік қоғамы.</w:t>
      </w:r>
    </w:p>
    <w:bookmarkEnd w:id="288"/>
    <w:bookmarkStart w:name="z377" w:id="289"/>
    <w:p>
      <w:pPr>
        <w:spacing w:after="0"/>
        <w:ind w:left="0"/>
        <w:jc w:val="both"/>
      </w:pPr>
      <w:r>
        <w:rPr>
          <w:rFonts w:ascii="Times New Roman"/>
          <w:b w:val="false"/>
          <w:i w:val="false"/>
          <w:color w:val="000000"/>
          <w:sz w:val="28"/>
        </w:rPr>
        <w:t>
      4. "Атырау" әлеуметтік-кәсіпкерлік корпорациясы" акционерлік қоғамы.</w:t>
      </w:r>
    </w:p>
    <w:bookmarkEnd w:id="289"/>
    <w:bookmarkStart w:name="z378" w:id="290"/>
    <w:p>
      <w:pPr>
        <w:spacing w:after="0"/>
        <w:ind w:left="0"/>
        <w:jc w:val="both"/>
      </w:pPr>
      <w:r>
        <w:rPr>
          <w:rFonts w:ascii="Times New Roman"/>
          <w:b w:val="false"/>
          <w:i w:val="false"/>
          <w:color w:val="000000"/>
          <w:sz w:val="28"/>
        </w:rPr>
        <w:t>
      5. "Байқоныр (Байконур)" әлеуметтік-кәсіпкерлік корпорациясы" акционерлік қоғамы.</w:t>
      </w:r>
    </w:p>
    <w:bookmarkEnd w:id="290"/>
    <w:bookmarkStart w:name="z379" w:id="291"/>
    <w:p>
      <w:pPr>
        <w:spacing w:after="0"/>
        <w:ind w:left="0"/>
        <w:jc w:val="both"/>
      </w:pPr>
      <w:r>
        <w:rPr>
          <w:rFonts w:ascii="Times New Roman"/>
          <w:b w:val="false"/>
          <w:i w:val="false"/>
          <w:color w:val="000000"/>
          <w:sz w:val="28"/>
        </w:rPr>
        <w:t xml:space="preserve">
      6. "Ертіс" әлеуметтік-кәсіпкерлік корпорациясы" акционерлік қоғамы. </w:t>
      </w:r>
    </w:p>
    <w:bookmarkEnd w:id="291"/>
    <w:bookmarkStart w:name="z380" w:id="292"/>
    <w:p>
      <w:pPr>
        <w:spacing w:after="0"/>
        <w:ind w:left="0"/>
        <w:jc w:val="both"/>
      </w:pPr>
      <w:r>
        <w:rPr>
          <w:rFonts w:ascii="Times New Roman"/>
          <w:b w:val="false"/>
          <w:i w:val="false"/>
          <w:color w:val="000000"/>
          <w:sz w:val="28"/>
        </w:rPr>
        <w:t>
      7. "Есіл" әлеуметтік-кәсіпкерлік корпорациясы" акционерлік қоғамы.</w:t>
      </w:r>
    </w:p>
    <w:bookmarkEnd w:id="292"/>
    <w:bookmarkStart w:name="z381" w:id="293"/>
    <w:p>
      <w:pPr>
        <w:spacing w:after="0"/>
        <w:ind w:left="0"/>
        <w:jc w:val="both"/>
      </w:pPr>
      <w:r>
        <w:rPr>
          <w:rFonts w:ascii="Times New Roman"/>
          <w:b w:val="false"/>
          <w:i w:val="false"/>
          <w:color w:val="000000"/>
          <w:sz w:val="28"/>
        </w:rPr>
        <w:t>
      8. "Жетісу" әлеуметтік-кәсіпкерлік корпорациясы" акционерлік қоғамы.</w:t>
      </w:r>
    </w:p>
    <w:bookmarkEnd w:id="293"/>
    <w:bookmarkStart w:name="z382" w:id="294"/>
    <w:p>
      <w:pPr>
        <w:spacing w:after="0"/>
        <w:ind w:left="0"/>
        <w:jc w:val="both"/>
      </w:pPr>
      <w:r>
        <w:rPr>
          <w:rFonts w:ascii="Times New Roman"/>
          <w:b w:val="false"/>
          <w:i w:val="false"/>
          <w:color w:val="000000"/>
          <w:sz w:val="28"/>
        </w:rPr>
        <w:t>
      9. "Каспий" әлеуметтік-кәсіпкерлік корпорациясы" акционерлік қоғамы.</w:t>
      </w:r>
    </w:p>
    <w:bookmarkEnd w:id="294"/>
    <w:bookmarkStart w:name="z383" w:id="295"/>
    <w:p>
      <w:pPr>
        <w:spacing w:after="0"/>
        <w:ind w:left="0"/>
        <w:jc w:val="both"/>
      </w:pPr>
      <w:r>
        <w:rPr>
          <w:rFonts w:ascii="Times New Roman"/>
          <w:b w:val="false"/>
          <w:i w:val="false"/>
          <w:color w:val="000000"/>
          <w:sz w:val="28"/>
        </w:rPr>
        <w:t>
      10. "Орал" әлеуметтік-кәсіпкерлік корпорациясы" акционерлік қоғамы.</w:t>
      </w:r>
    </w:p>
    <w:bookmarkEnd w:id="295"/>
    <w:bookmarkStart w:name="z384" w:id="296"/>
    <w:p>
      <w:pPr>
        <w:spacing w:after="0"/>
        <w:ind w:left="0"/>
        <w:jc w:val="both"/>
      </w:pPr>
      <w:r>
        <w:rPr>
          <w:rFonts w:ascii="Times New Roman"/>
          <w:b w:val="false"/>
          <w:i w:val="false"/>
          <w:color w:val="000000"/>
          <w:sz w:val="28"/>
        </w:rPr>
        <w:t>
      11 "Павлодар" әлеуметтік-кәсіпкерлік корпорациясы" акционерлік қоғамы.</w:t>
      </w:r>
    </w:p>
    <w:bookmarkEnd w:id="296"/>
    <w:bookmarkStart w:name="z385" w:id="297"/>
    <w:p>
      <w:pPr>
        <w:spacing w:after="0"/>
        <w:ind w:left="0"/>
        <w:jc w:val="both"/>
      </w:pPr>
      <w:r>
        <w:rPr>
          <w:rFonts w:ascii="Times New Roman"/>
          <w:b w:val="false"/>
          <w:i w:val="false"/>
          <w:color w:val="000000"/>
          <w:sz w:val="28"/>
        </w:rPr>
        <w:t>
      12. "Сарыарқа" әлеуметтік-кәсіпкерлік корпорациясы" акционерлік қоғамы.</w:t>
      </w:r>
    </w:p>
    <w:bookmarkEnd w:id="297"/>
    <w:bookmarkStart w:name="z386" w:id="298"/>
    <w:p>
      <w:pPr>
        <w:spacing w:after="0"/>
        <w:ind w:left="0"/>
        <w:jc w:val="both"/>
      </w:pPr>
      <w:r>
        <w:rPr>
          <w:rFonts w:ascii="Times New Roman"/>
          <w:b w:val="false"/>
          <w:i w:val="false"/>
          <w:color w:val="000000"/>
          <w:sz w:val="28"/>
        </w:rPr>
        <w:t>
      13. "Солтүстік" әлеуметтік-кәсіпкерлік корпорациясы" акционерлік қоғамы.</w:t>
      </w:r>
    </w:p>
    <w:bookmarkEnd w:id="298"/>
    <w:bookmarkStart w:name="z387" w:id="299"/>
    <w:p>
      <w:pPr>
        <w:spacing w:after="0"/>
        <w:ind w:left="0"/>
        <w:jc w:val="both"/>
      </w:pPr>
      <w:r>
        <w:rPr>
          <w:rFonts w:ascii="Times New Roman"/>
          <w:b w:val="false"/>
          <w:i w:val="false"/>
          <w:color w:val="000000"/>
          <w:sz w:val="28"/>
        </w:rPr>
        <w:t>
      14. "Тараз" әлеуметтік-кәсіпкерлік корпорациясы" акционерлік қоғамы.</w:t>
      </w:r>
    </w:p>
    <w:bookmarkEnd w:id="299"/>
    <w:bookmarkStart w:name="z388" w:id="300"/>
    <w:p>
      <w:pPr>
        <w:spacing w:after="0"/>
        <w:ind w:left="0"/>
        <w:jc w:val="both"/>
      </w:pPr>
      <w:r>
        <w:rPr>
          <w:rFonts w:ascii="Times New Roman"/>
          <w:b w:val="false"/>
          <w:i w:val="false"/>
          <w:color w:val="000000"/>
          <w:sz w:val="28"/>
        </w:rPr>
        <w:t>
      15. "Тобыл" әлеуметтік-кәсіпкерлік корпорациясы" акционерлік қоғамы.</w:t>
      </w:r>
    </w:p>
    <w:bookmarkEnd w:id="300"/>
    <w:bookmarkStart w:name="z389" w:id="301"/>
    <w:p>
      <w:pPr>
        <w:spacing w:after="0"/>
        <w:ind w:left="0"/>
        <w:jc w:val="both"/>
      </w:pPr>
      <w:r>
        <w:rPr>
          <w:rFonts w:ascii="Times New Roman"/>
          <w:b w:val="false"/>
          <w:i w:val="false"/>
          <w:color w:val="000000"/>
          <w:sz w:val="28"/>
        </w:rPr>
        <w:t>
      16. "Түркістан" әлеуметтік-кәсіпкерлік корпорациясы" акционерлік қоғамы.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2018 жылғы 10 желтоқсандағы</w:t>
            </w:r>
            <w:r>
              <w:br/>
            </w:r>
            <w:r>
              <w:rPr>
                <w:rFonts w:ascii="Times New Roman"/>
                <w:b w:val="false"/>
                <w:i w:val="false"/>
                <w:color w:val="000000"/>
                <w:sz w:val="20"/>
              </w:rPr>
              <w:t>№ 818 қаулысына</w:t>
            </w:r>
            <w:r>
              <w:br/>
            </w:r>
            <w:r>
              <w:rPr>
                <w:rFonts w:ascii="Times New Roman"/>
                <w:b w:val="false"/>
                <w:i w:val="false"/>
                <w:color w:val="000000"/>
                <w:sz w:val="20"/>
              </w:rPr>
              <w:t>қосымша</w:t>
            </w:r>
          </w:p>
        </w:tc>
      </w:tr>
    </w:tbl>
    <w:bookmarkStart w:name="z417" w:id="302"/>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02"/>
    <w:bookmarkStart w:name="z418" w:id="303"/>
    <w:p>
      <w:pPr>
        <w:spacing w:after="0"/>
        <w:ind w:left="0"/>
        <w:jc w:val="both"/>
      </w:pPr>
      <w:r>
        <w:rPr>
          <w:rFonts w:ascii="Times New Roman"/>
          <w:b w:val="false"/>
          <w:i w:val="false"/>
          <w:color w:val="000000"/>
          <w:sz w:val="28"/>
        </w:rPr>
        <w:t xml:space="preserve">
      1. "Ертіс" әлеуметтік-кәсіпкерлік корпорациясы" ұлттық компаниясы" акционерлік қоғамының 2014 – 2023 жылдарға арналған даму стратегиясын бекіту туралы"Қазақстан Республикасы Үкіметінің 2014 жылғы 6 мамырдағы № 461 </w:t>
      </w:r>
      <w:r>
        <w:rPr>
          <w:rFonts w:ascii="Times New Roman"/>
          <w:b w:val="false"/>
          <w:i w:val="false"/>
          <w:color w:val="000000"/>
          <w:sz w:val="28"/>
        </w:rPr>
        <w:t>қаулысы</w:t>
      </w:r>
      <w:r>
        <w:rPr>
          <w:rFonts w:ascii="Times New Roman"/>
          <w:b w:val="false"/>
          <w:i w:val="false"/>
          <w:color w:val="000000"/>
          <w:sz w:val="28"/>
        </w:rPr>
        <w:t>.</w:t>
      </w:r>
    </w:p>
    <w:bookmarkEnd w:id="303"/>
    <w:bookmarkStart w:name="z419" w:id="304"/>
    <w:p>
      <w:pPr>
        <w:spacing w:after="0"/>
        <w:ind w:left="0"/>
        <w:jc w:val="both"/>
      </w:pPr>
      <w:r>
        <w:rPr>
          <w:rFonts w:ascii="Times New Roman"/>
          <w:b w:val="false"/>
          <w:i w:val="false"/>
          <w:color w:val="000000"/>
          <w:sz w:val="28"/>
        </w:rPr>
        <w:t xml:space="preserve">
      2. "Алматы"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12 мамырдағы № 477 </w:t>
      </w:r>
      <w:r>
        <w:rPr>
          <w:rFonts w:ascii="Times New Roman"/>
          <w:b w:val="false"/>
          <w:i w:val="false"/>
          <w:color w:val="000000"/>
          <w:sz w:val="28"/>
        </w:rPr>
        <w:t>қаулысы</w:t>
      </w:r>
      <w:r>
        <w:rPr>
          <w:rFonts w:ascii="Times New Roman"/>
          <w:b w:val="false"/>
          <w:i w:val="false"/>
          <w:color w:val="000000"/>
          <w:sz w:val="28"/>
        </w:rPr>
        <w:t>.</w:t>
      </w:r>
    </w:p>
    <w:bookmarkEnd w:id="304"/>
    <w:bookmarkStart w:name="z420" w:id="305"/>
    <w:p>
      <w:pPr>
        <w:spacing w:after="0"/>
        <w:ind w:left="0"/>
        <w:jc w:val="both"/>
      </w:pPr>
      <w:r>
        <w:rPr>
          <w:rFonts w:ascii="Times New Roman"/>
          <w:b w:val="false"/>
          <w:i w:val="false"/>
          <w:color w:val="000000"/>
          <w:sz w:val="28"/>
        </w:rPr>
        <w:t xml:space="preserve">
      3. "Солтүстік"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6 маусымдағы № 622 </w:t>
      </w:r>
      <w:r>
        <w:rPr>
          <w:rFonts w:ascii="Times New Roman"/>
          <w:b w:val="false"/>
          <w:i w:val="false"/>
          <w:color w:val="000000"/>
          <w:sz w:val="28"/>
        </w:rPr>
        <w:t>қаулысы</w:t>
      </w:r>
      <w:r>
        <w:rPr>
          <w:rFonts w:ascii="Times New Roman"/>
          <w:b w:val="false"/>
          <w:i w:val="false"/>
          <w:color w:val="000000"/>
          <w:sz w:val="28"/>
        </w:rPr>
        <w:t>.</w:t>
      </w:r>
    </w:p>
    <w:bookmarkEnd w:id="305"/>
    <w:bookmarkStart w:name="z421" w:id="306"/>
    <w:p>
      <w:pPr>
        <w:spacing w:after="0"/>
        <w:ind w:left="0"/>
        <w:jc w:val="both"/>
      </w:pPr>
      <w:r>
        <w:rPr>
          <w:rFonts w:ascii="Times New Roman"/>
          <w:b w:val="false"/>
          <w:i w:val="false"/>
          <w:color w:val="000000"/>
          <w:sz w:val="28"/>
        </w:rPr>
        <w:t xml:space="preserve">
      4. Атырау"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30 маусымдағы № 741 </w:t>
      </w:r>
      <w:r>
        <w:rPr>
          <w:rFonts w:ascii="Times New Roman"/>
          <w:b w:val="false"/>
          <w:i w:val="false"/>
          <w:color w:val="000000"/>
          <w:sz w:val="28"/>
        </w:rPr>
        <w:t>қаулысы</w:t>
      </w:r>
      <w:r>
        <w:rPr>
          <w:rFonts w:ascii="Times New Roman"/>
          <w:b w:val="false"/>
          <w:i w:val="false"/>
          <w:color w:val="000000"/>
          <w:sz w:val="28"/>
        </w:rPr>
        <w:t>.</w:t>
      </w:r>
    </w:p>
    <w:bookmarkEnd w:id="306"/>
    <w:bookmarkStart w:name="z422" w:id="307"/>
    <w:p>
      <w:pPr>
        <w:spacing w:after="0"/>
        <w:ind w:left="0"/>
        <w:jc w:val="both"/>
      </w:pPr>
      <w:r>
        <w:rPr>
          <w:rFonts w:ascii="Times New Roman"/>
          <w:b w:val="false"/>
          <w:i w:val="false"/>
          <w:color w:val="000000"/>
          <w:sz w:val="28"/>
        </w:rPr>
        <w:t xml:space="preserve">
      5. "Есіл"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18 шілдедегі № 794 </w:t>
      </w:r>
      <w:r>
        <w:rPr>
          <w:rFonts w:ascii="Times New Roman"/>
          <w:b w:val="false"/>
          <w:i w:val="false"/>
          <w:color w:val="000000"/>
          <w:sz w:val="28"/>
        </w:rPr>
        <w:t>қаулысы</w:t>
      </w:r>
      <w:r>
        <w:rPr>
          <w:rFonts w:ascii="Times New Roman"/>
          <w:b w:val="false"/>
          <w:i w:val="false"/>
          <w:color w:val="000000"/>
          <w:sz w:val="28"/>
        </w:rPr>
        <w:t>.</w:t>
      </w:r>
    </w:p>
    <w:bookmarkEnd w:id="307"/>
    <w:bookmarkStart w:name="z423" w:id="308"/>
    <w:p>
      <w:pPr>
        <w:spacing w:after="0"/>
        <w:ind w:left="0"/>
        <w:jc w:val="both"/>
      </w:pPr>
      <w:r>
        <w:rPr>
          <w:rFonts w:ascii="Times New Roman"/>
          <w:b w:val="false"/>
          <w:i w:val="false"/>
          <w:color w:val="000000"/>
          <w:sz w:val="28"/>
        </w:rPr>
        <w:t xml:space="preserve">
      6. "Байқоңыр (Байконур)"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21 шілдедегі № 804 </w:t>
      </w:r>
      <w:r>
        <w:rPr>
          <w:rFonts w:ascii="Times New Roman"/>
          <w:b w:val="false"/>
          <w:i w:val="false"/>
          <w:color w:val="000000"/>
          <w:sz w:val="28"/>
        </w:rPr>
        <w:t>қаулысы</w:t>
      </w:r>
      <w:r>
        <w:rPr>
          <w:rFonts w:ascii="Times New Roman"/>
          <w:b w:val="false"/>
          <w:i w:val="false"/>
          <w:color w:val="000000"/>
          <w:sz w:val="28"/>
        </w:rPr>
        <w:t>.</w:t>
      </w:r>
    </w:p>
    <w:bookmarkEnd w:id="308"/>
    <w:bookmarkStart w:name="z424" w:id="309"/>
    <w:p>
      <w:pPr>
        <w:spacing w:after="0"/>
        <w:ind w:left="0"/>
        <w:jc w:val="both"/>
      </w:pPr>
      <w:r>
        <w:rPr>
          <w:rFonts w:ascii="Times New Roman"/>
          <w:b w:val="false"/>
          <w:i w:val="false"/>
          <w:color w:val="000000"/>
          <w:sz w:val="28"/>
        </w:rPr>
        <w:t xml:space="preserve">
      7. "Тобыл"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21 шілдедегі № 814 </w:t>
      </w:r>
      <w:r>
        <w:rPr>
          <w:rFonts w:ascii="Times New Roman"/>
          <w:b w:val="false"/>
          <w:i w:val="false"/>
          <w:color w:val="000000"/>
          <w:sz w:val="28"/>
        </w:rPr>
        <w:t>қаулысы</w:t>
      </w:r>
      <w:r>
        <w:rPr>
          <w:rFonts w:ascii="Times New Roman"/>
          <w:b w:val="false"/>
          <w:i w:val="false"/>
          <w:color w:val="000000"/>
          <w:sz w:val="28"/>
        </w:rPr>
        <w:t>.</w:t>
      </w:r>
    </w:p>
    <w:bookmarkEnd w:id="309"/>
    <w:bookmarkStart w:name="z425" w:id="310"/>
    <w:p>
      <w:pPr>
        <w:spacing w:after="0"/>
        <w:ind w:left="0"/>
        <w:jc w:val="both"/>
      </w:pPr>
      <w:r>
        <w:rPr>
          <w:rFonts w:ascii="Times New Roman"/>
          <w:b w:val="false"/>
          <w:i w:val="false"/>
          <w:color w:val="000000"/>
          <w:sz w:val="28"/>
        </w:rPr>
        <w:t xml:space="preserve">
      8. "Ақтөбе"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23 шілдедегі № 819 </w:t>
      </w:r>
      <w:r>
        <w:rPr>
          <w:rFonts w:ascii="Times New Roman"/>
          <w:b w:val="false"/>
          <w:i w:val="false"/>
          <w:color w:val="000000"/>
          <w:sz w:val="28"/>
        </w:rPr>
        <w:t>қаулысы</w:t>
      </w:r>
      <w:r>
        <w:rPr>
          <w:rFonts w:ascii="Times New Roman"/>
          <w:b w:val="false"/>
          <w:i w:val="false"/>
          <w:color w:val="000000"/>
          <w:sz w:val="28"/>
        </w:rPr>
        <w:t>.</w:t>
      </w:r>
    </w:p>
    <w:bookmarkEnd w:id="310"/>
    <w:bookmarkStart w:name="z426" w:id="311"/>
    <w:p>
      <w:pPr>
        <w:spacing w:after="0"/>
        <w:ind w:left="0"/>
        <w:jc w:val="both"/>
      </w:pPr>
      <w:r>
        <w:rPr>
          <w:rFonts w:ascii="Times New Roman"/>
          <w:b w:val="false"/>
          <w:i w:val="false"/>
          <w:color w:val="000000"/>
          <w:sz w:val="28"/>
        </w:rPr>
        <w:t xml:space="preserve">
      9. "Тараз"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23 шілдедегі № 820 </w:t>
      </w:r>
      <w:r>
        <w:rPr>
          <w:rFonts w:ascii="Times New Roman"/>
          <w:b w:val="false"/>
          <w:i w:val="false"/>
          <w:color w:val="000000"/>
          <w:sz w:val="28"/>
        </w:rPr>
        <w:t>қаулысы</w:t>
      </w:r>
      <w:r>
        <w:rPr>
          <w:rFonts w:ascii="Times New Roman"/>
          <w:b w:val="false"/>
          <w:i w:val="false"/>
          <w:color w:val="000000"/>
          <w:sz w:val="28"/>
        </w:rPr>
        <w:t>.</w:t>
      </w:r>
    </w:p>
    <w:bookmarkEnd w:id="311"/>
    <w:bookmarkStart w:name="z427" w:id="312"/>
    <w:p>
      <w:pPr>
        <w:spacing w:after="0"/>
        <w:ind w:left="0"/>
        <w:jc w:val="both"/>
      </w:pPr>
      <w:r>
        <w:rPr>
          <w:rFonts w:ascii="Times New Roman"/>
          <w:b w:val="false"/>
          <w:i w:val="false"/>
          <w:color w:val="000000"/>
          <w:sz w:val="28"/>
        </w:rPr>
        <w:t xml:space="preserve">
      10. "Шымкент"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23 шілдедегі № 821 </w:t>
      </w:r>
      <w:r>
        <w:rPr>
          <w:rFonts w:ascii="Times New Roman"/>
          <w:b w:val="false"/>
          <w:i w:val="false"/>
          <w:color w:val="000000"/>
          <w:sz w:val="28"/>
        </w:rPr>
        <w:t>қаулысы</w:t>
      </w:r>
      <w:r>
        <w:rPr>
          <w:rFonts w:ascii="Times New Roman"/>
          <w:b w:val="false"/>
          <w:i w:val="false"/>
          <w:color w:val="000000"/>
          <w:sz w:val="28"/>
        </w:rPr>
        <w:t>.</w:t>
      </w:r>
    </w:p>
    <w:bookmarkEnd w:id="312"/>
    <w:bookmarkStart w:name="z428" w:id="313"/>
    <w:p>
      <w:pPr>
        <w:spacing w:after="0"/>
        <w:ind w:left="0"/>
        <w:jc w:val="both"/>
      </w:pPr>
      <w:r>
        <w:rPr>
          <w:rFonts w:ascii="Times New Roman"/>
          <w:b w:val="false"/>
          <w:i w:val="false"/>
          <w:color w:val="000000"/>
          <w:sz w:val="28"/>
        </w:rPr>
        <w:t xml:space="preserve">
      11. "Каспий" әлеуметтік-кәсіпкерлік корпорация" ұлттық компания" акционерлік қоғамының 2014 – 2023 жылдарға арналған даму стратегиясын бекіту туралы"Қазақстан Республикасы Үкіметінің 2014 жылғы 28 шілдедегі № 838 </w:t>
      </w:r>
      <w:r>
        <w:rPr>
          <w:rFonts w:ascii="Times New Roman"/>
          <w:b w:val="false"/>
          <w:i w:val="false"/>
          <w:color w:val="000000"/>
          <w:sz w:val="28"/>
        </w:rPr>
        <w:t>қаулысы</w:t>
      </w:r>
      <w:r>
        <w:rPr>
          <w:rFonts w:ascii="Times New Roman"/>
          <w:b w:val="false"/>
          <w:i w:val="false"/>
          <w:color w:val="000000"/>
          <w:sz w:val="28"/>
        </w:rPr>
        <w:t>.</w:t>
      </w:r>
    </w:p>
    <w:bookmarkEnd w:id="313"/>
    <w:bookmarkStart w:name="z429" w:id="314"/>
    <w:p>
      <w:pPr>
        <w:spacing w:after="0"/>
        <w:ind w:left="0"/>
        <w:jc w:val="both"/>
      </w:pPr>
      <w:r>
        <w:rPr>
          <w:rFonts w:ascii="Times New Roman"/>
          <w:b w:val="false"/>
          <w:i w:val="false"/>
          <w:color w:val="000000"/>
          <w:sz w:val="28"/>
        </w:rPr>
        <w:t xml:space="preserve">
      12. "Павлодар"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30 шілдедегі № 842 </w:t>
      </w:r>
      <w:r>
        <w:rPr>
          <w:rFonts w:ascii="Times New Roman"/>
          <w:b w:val="false"/>
          <w:i w:val="false"/>
          <w:color w:val="000000"/>
          <w:sz w:val="28"/>
        </w:rPr>
        <w:t>қаулысы</w:t>
      </w:r>
      <w:r>
        <w:rPr>
          <w:rFonts w:ascii="Times New Roman"/>
          <w:b w:val="false"/>
          <w:i w:val="false"/>
          <w:color w:val="000000"/>
          <w:sz w:val="28"/>
        </w:rPr>
        <w:t>.</w:t>
      </w:r>
    </w:p>
    <w:bookmarkEnd w:id="314"/>
    <w:bookmarkStart w:name="z430" w:id="315"/>
    <w:p>
      <w:pPr>
        <w:spacing w:after="0"/>
        <w:ind w:left="0"/>
        <w:jc w:val="both"/>
      </w:pPr>
      <w:r>
        <w:rPr>
          <w:rFonts w:ascii="Times New Roman"/>
          <w:b w:val="false"/>
          <w:i w:val="false"/>
          <w:color w:val="000000"/>
          <w:sz w:val="28"/>
        </w:rPr>
        <w:t xml:space="preserve">
      13. "Сарыарқа"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5 тамыздағы № 887 </w:t>
      </w:r>
      <w:r>
        <w:rPr>
          <w:rFonts w:ascii="Times New Roman"/>
          <w:b w:val="false"/>
          <w:i w:val="false"/>
          <w:color w:val="000000"/>
          <w:sz w:val="28"/>
        </w:rPr>
        <w:t>қаулысы</w:t>
      </w:r>
      <w:r>
        <w:rPr>
          <w:rFonts w:ascii="Times New Roman"/>
          <w:b w:val="false"/>
          <w:i w:val="false"/>
          <w:color w:val="000000"/>
          <w:sz w:val="28"/>
        </w:rPr>
        <w:t>.</w:t>
      </w:r>
    </w:p>
    <w:bookmarkEnd w:id="315"/>
    <w:bookmarkStart w:name="z431" w:id="316"/>
    <w:p>
      <w:pPr>
        <w:spacing w:after="0"/>
        <w:ind w:left="0"/>
        <w:jc w:val="both"/>
      </w:pPr>
      <w:r>
        <w:rPr>
          <w:rFonts w:ascii="Times New Roman"/>
          <w:b w:val="false"/>
          <w:i w:val="false"/>
          <w:color w:val="000000"/>
          <w:sz w:val="28"/>
        </w:rPr>
        <w:t xml:space="preserve">
      14. "Орал"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5 тамыздағы № 889 </w:t>
      </w:r>
      <w:r>
        <w:rPr>
          <w:rFonts w:ascii="Times New Roman"/>
          <w:b w:val="false"/>
          <w:i w:val="false"/>
          <w:color w:val="000000"/>
          <w:sz w:val="28"/>
        </w:rPr>
        <w:t>қаулысы</w:t>
      </w:r>
      <w:r>
        <w:rPr>
          <w:rFonts w:ascii="Times New Roman"/>
          <w:b w:val="false"/>
          <w:i w:val="false"/>
          <w:color w:val="000000"/>
          <w:sz w:val="28"/>
        </w:rPr>
        <w:t>.</w:t>
      </w:r>
    </w:p>
    <w:bookmarkEnd w:id="316"/>
    <w:bookmarkStart w:name="z432" w:id="317"/>
    <w:p>
      <w:pPr>
        <w:spacing w:after="0"/>
        <w:ind w:left="0"/>
        <w:jc w:val="both"/>
      </w:pPr>
      <w:r>
        <w:rPr>
          <w:rFonts w:ascii="Times New Roman"/>
          <w:b w:val="false"/>
          <w:i w:val="false"/>
          <w:color w:val="000000"/>
          <w:sz w:val="28"/>
        </w:rPr>
        <w:t xml:space="preserve">
      15. "Astana"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5 тамыздағы № 890 </w:t>
      </w:r>
      <w:r>
        <w:rPr>
          <w:rFonts w:ascii="Times New Roman"/>
          <w:b w:val="false"/>
          <w:i w:val="false"/>
          <w:color w:val="000000"/>
          <w:sz w:val="28"/>
        </w:rPr>
        <w:t>қаулысы</w:t>
      </w:r>
      <w:r>
        <w:rPr>
          <w:rFonts w:ascii="Times New Roman"/>
          <w:b w:val="false"/>
          <w:i w:val="false"/>
          <w:color w:val="000000"/>
          <w:sz w:val="28"/>
        </w:rPr>
        <w:t>.</w:t>
      </w:r>
    </w:p>
    <w:bookmarkEnd w:id="317"/>
    <w:bookmarkStart w:name="z433" w:id="318"/>
    <w:p>
      <w:pPr>
        <w:spacing w:after="0"/>
        <w:ind w:left="0"/>
        <w:jc w:val="both"/>
      </w:pPr>
      <w:r>
        <w:rPr>
          <w:rFonts w:ascii="Times New Roman"/>
          <w:b w:val="false"/>
          <w:i w:val="false"/>
          <w:color w:val="000000"/>
          <w:sz w:val="28"/>
        </w:rPr>
        <w:t xml:space="preserve">
      16. "Жетісу"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5 тамыздағы № 908 </w:t>
      </w:r>
      <w:r>
        <w:rPr>
          <w:rFonts w:ascii="Times New Roman"/>
          <w:b w:val="false"/>
          <w:i w:val="false"/>
          <w:color w:val="000000"/>
          <w:sz w:val="28"/>
        </w:rPr>
        <w:t>қаулысы</w:t>
      </w:r>
      <w:r>
        <w:rPr>
          <w:rFonts w:ascii="Times New Roman"/>
          <w:b w:val="false"/>
          <w:i w:val="false"/>
          <w:color w:val="000000"/>
          <w:sz w:val="28"/>
        </w:rPr>
        <w:t>.</w:t>
      </w:r>
    </w:p>
    <w:bookmarkEnd w:id="318"/>
    <w:bookmarkStart w:name="z434" w:id="319"/>
    <w:p>
      <w:pPr>
        <w:spacing w:after="0"/>
        <w:ind w:left="0"/>
        <w:jc w:val="both"/>
      </w:pPr>
      <w:r>
        <w:rPr>
          <w:rFonts w:ascii="Times New Roman"/>
          <w:b w:val="false"/>
          <w:i w:val="false"/>
          <w:color w:val="000000"/>
          <w:sz w:val="28"/>
        </w:rPr>
        <w:t xml:space="preserve">
      17. "Солтүстік" әлеуметтік-кәсіпкерлік корпорациясы" ұлттық компаниясы" акционерлік қоғамының 2014 – 2023 жылдарға арналған даму стратегиясын бекіту туралы" Қазақстан Республикасы Үкіметінің 2014 жылғы 6 маусымдағы № 622 қаулысына өзгерістер мен толықтырулар енгізу туралы" Қазақстан Республикасы Үкіметінің 2016 жылғы 28 наурыздағы № 160 </w:t>
      </w:r>
      <w:r>
        <w:rPr>
          <w:rFonts w:ascii="Times New Roman"/>
          <w:b w:val="false"/>
          <w:i w:val="false"/>
          <w:color w:val="000000"/>
          <w:sz w:val="28"/>
        </w:rPr>
        <w:t>қаулысы</w:t>
      </w:r>
      <w:r>
        <w:rPr>
          <w:rFonts w:ascii="Times New Roman"/>
          <w:b w:val="false"/>
          <w:i w:val="false"/>
          <w:color w:val="000000"/>
          <w:sz w:val="28"/>
        </w:rPr>
        <w:t>.</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