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1176f" w14:textId="7c117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республикалық бюджет туралы" Қазақстан Республикасының Заңын іске асыру туралы</w:t>
      </w:r>
    </w:p>
    <w:p>
      <w:pPr>
        <w:spacing w:after="0"/>
        <w:ind w:left="0"/>
        <w:jc w:val="both"/>
      </w:pPr>
      <w:r>
        <w:rPr>
          <w:rFonts w:ascii="Times New Roman"/>
          <w:b w:val="false"/>
          <w:i w:val="false"/>
          <w:color w:val="000000"/>
          <w:sz w:val="28"/>
        </w:rPr>
        <w:t>Қазақстан Республикасы Үкіметінің 2018 жылғы 7 желтоқсандағы № 808 қаулысы.</w:t>
      </w:r>
    </w:p>
    <w:p>
      <w:pPr>
        <w:spacing w:after="0"/>
        <w:ind w:left="0"/>
        <w:jc w:val="both"/>
      </w:pPr>
      <w:r>
        <w:rPr>
          <w:rFonts w:ascii="Times New Roman"/>
          <w:b w:val="false"/>
          <w:i w:val="false"/>
          <w:color w:val="ff0000"/>
          <w:sz w:val="28"/>
        </w:rPr>
        <w:t>
      Ескерту. 01.01.2019 бастап қолданысқа енгізіледі – осы қаулының 6-тармағымен.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2019 – 2021 жылдарға арналған республикалық бюджет, оның ішінде 2019 жылға мынадай:</w:t>
      </w:r>
    </w:p>
    <w:bookmarkEnd w:id="1"/>
    <w:p>
      <w:pPr>
        <w:spacing w:after="0"/>
        <w:ind w:left="0"/>
        <w:jc w:val="both"/>
      </w:pPr>
      <w:r>
        <w:rPr>
          <w:rFonts w:ascii="Times New Roman"/>
          <w:b w:val="false"/>
          <w:i w:val="false"/>
          <w:color w:val="000000"/>
          <w:sz w:val="28"/>
        </w:rPr>
        <w:t>
      1) кірістер – 10 547 475 255 мың теңге, оның ішінде мыналар бойынша:</w:t>
      </w:r>
    </w:p>
    <w:p>
      <w:pPr>
        <w:spacing w:after="0"/>
        <w:ind w:left="0"/>
        <w:jc w:val="both"/>
      </w:pPr>
      <w:r>
        <w:rPr>
          <w:rFonts w:ascii="Times New Roman"/>
          <w:b w:val="false"/>
          <w:i w:val="false"/>
          <w:color w:val="000000"/>
          <w:sz w:val="28"/>
        </w:rPr>
        <w:t>
      салықтық түсімдер бойынша – 6 871 663 083 мың теңге;</w:t>
      </w:r>
    </w:p>
    <w:p>
      <w:pPr>
        <w:spacing w:after="0"/>
        <w:ind w:left="0"/>
        <w:jc w:val="both"/>
      </w:pPr>
      <w:r>
        <w:rPr>
          <w:rFonts w:ascii="Times New Roman"/>
          <w:b w:val="false"/>
          <w:i w:val="false"/>
          <w:color w:val="000000"/>
          <w:sz w:val="28"/>
        </w:rPr>
        <w:t>
      салықтық емес түсімдер бойынша – 202 769 538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6 884 960 мың теңге;</w:t>
      </w:r>
    </w:p>
    <w:p>
      <w:pPr>
        <w:spacing w:after="0"/>
        <w:ind w:left="0"/>
        <w:jc w:val="both"/>
      </w:pPr>
      <w:r>
        <w:rPr>
          <w:rFonts w:ascii="Times New Roman"/>
          <w:b w:val="false"/>
          <w:i w:val="false"/>
          <w:color w:val="000000"/>
          <w:sz w:val="28"/>
        </w:rPr>
        <w:t>
      трансферттер түсімдері бойынша – 3 466 157 674 мың теңге;</w:t>
      </w:r>
    </w:p>
    <w:p>
      <w:pPr>
        <w:spacing w:after="0"/>
        <w:ind w:left="0"/>
        <w:jc w:val="both"/>
      </w:pPr>
      <w:r>
        <w:rPr>
          <w:rFonts w:ascii="Times New Roman"/>
          <w:b w:val="false"/>
          <w:i w:val="false"/>
          <w:color w:val="000000"/>
          <w:sz w:val="28"/>
        </w:rPr>
        <w:t>
      2) шығындар – 11 477 290 810 мың теңге;</w:t>
      </w:r>
    </w:p>
    <w:p>
      <w:pPr>
        <w:spacing w:after="0"/>
        <w:ind w:left="0"/>
        <w:jc w:val="both"/>
      </w:pPr>
      <w:r>
        <w:rPr>
          <w:rFonts w:ascii="Times New Roman"/>
          <w:b w:val="false"/>
          <w:i w:val="false"/>
          <w:color w:val="000000"/>
          <w:sz w:val="28"/>
        </w:rPr>
        <w:t>
      3) таза бюджеттік кредиттеу – 265 647 847 мың теңге, оның ішінде:</w:t>
      </w:r>
    </w:p>
    <w:p>
      <w:pPr>
        <w:spacing w:after="0"/>
        <w:ind w:left="0"/>
        <w:jc w:val="both"/>
      </w:pPr>
      <w:r>
        <w:rPr>
          <w:rFonts w:ascii="Times New Roman"/>
          <w:b w:val="false"/>
          <w:i w:val="false"/>
          <w:color w:val="000000"/>
          <w:sz w:val="28"/>
        </w:rPr>
        <w:t>
      бюджеттік кредиттер – 381 675 587 мың теңге;</w:t>
      </w:r>
    </w:p>
    <w:p>
      <w:pPr>
        <w:spacing w:after="0"/>
        <w:ind w:left="0"/>
        <w:jc w:val="both"/>
      </w:pPr>
      <w:r>
        <w:rPr>
          <w:rFonts w:ascii="Times New Roman"/>
          <w:b w:val="false"/>
          <w:i w:val="false"/>
          <w:color w:val="000000"/>
          <w:sz w:val="28"/>
        </w:rPr>
        <w:t>
      бюджеттік кредиттерді өтеу – 116 027 740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w:t>
      </w:r>
    </w:p>
    <w:p>
      <w:pPr>
        <w:spacing w:after="0"/>
        <w:ind w:left="0"/>
        <w:jc w:val="both"/>
      </w:pPr>
      <w:r>
        <w:rPr>
          <w:rFonts w:ascii="Times New Roman"/>
          <w:b w:val="false"/>
          <w:i w:val="false"/>
          <w:color w:val="000000"/>
          <w:sz w:val="28"/>
        </w:rPr>
        <w:t>
      169 172 084 мың теңге, оның ішінде:</w:t>
      </w:r>
    </w:p>
    <w:p>
      <w:pPr>
        <w:spacing w:after="0"/>
        <w:ind w:left="0"/>
        <w:jc w:val="both"/>
      </w:pPr>
      <w:r>
        <w:rPr>
          <w:rFonts w:ascii="Times New Roman"/>
          <w:b w:val="false"/>
          <w:i w:val="false"/>
          <w:color w:val="000000"/>
          <w:sz w:val="28"/>
        </w:rPr>
        <w:t xml:space="preserve">
      қаржы активтерін сатып алу – 169 172 084 мың теңге; </w:t>
      </w:r>
    </w:p>
    <w:p>
      <w:pPr>
        <w:spacing w:after="0"/>
        <w:ind w:left="0"/>
        <w:jc w:val="both"/>
      </w:pPr>
      <w:r>
        <w:rPr>
          <w:rFonts w:ascii="Times New Roman"/>
          <w:b w:val="false"/>
          <w:i w:val="false"/>
          <w:color w:val="000000"/>
          <w:sz w:val="28"/>
        </w:rPr>
        <w:t>
      5) бюджет тапшылығы – -1 364 635 486 мың теңге немесе елдің жалпы iшкi өнiміне қатысты 2,1 пайыз;</w:t>
      </w:r>
    </w:p>
    <w:p>
      <w:pPr>
        <w:spacing w:after="0"/>
        <w:ind w:left="0"/>
        <w:jc w:val="both"/>
      </w:pPr>
      <w:r>
        <w:rPr>
          <w:rFonts w:ascii="Times New Roman"/>
          <w:b w:val="false"/>
          <w:i w:val="false"/>
          <w:color w:val="000000"/>
          <w:sz w:val="28"/>
        </w:rPr>
        <w:t>
      6) бюджеттің мұнайға қатысты емес тапшылығы – -5 495 623 486 мың теңге немесе елдің жалпы ішкі өнімінің 8,5 пайызы;</w:t>
      </w:r>
    </w:p>
    <w:p>
      <w:pPr>
        <w:spacing w:after="0"/>
        <w:ind w:left="0"/>
        <w:jc w:val="both"/>
      </w:pPr>
      <w:r>
        <w:rPr>
          <w:rFonts w:ascii="Times New Roman"/>
          <w:b w:val="false"/>
          <w:i w:val="false"/>
          <w:color w:val="000000"/>
          <w:sz w:val="28"/>
        </w:rPr>
        <w:t>
      7) бюджет тапшылығын қаржыландыру – 1 364 635 486 мың теңге көлемінде атқаруға қабылдансын.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28.10.2019 </w:t>
      </w:r>
      <w:r>
        <w:rPr>
          <w:rFonts w:ascii="Times New Roman"/>
          <w:b w:val="false"/>
          <w:i w:val="false"/>
          <w:color w:val="000000"/>
          <w:sz w:val="28"/>
        </w:rPr>
        <w:t>№ 803</w:t>
      </w:r>
      <w:r>
        <w:rPr>
          <w:rFonts w:ascii="Times New Roman"/>
          <w:b w:val="false"/>
          <w:i w:val="false"/>
          <w:color w:val="ff0000"/>
          <w:sz w:val="28"/>
        </w:rPr>
        <w:t xml:space="preserve"> (01.01.2019 бастап қолданысқа енгiзiледi) қаулысымен.</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2. Мыналар:</w:t>
      </w:r>
    </w:p>
    <w:bookmarkEnd w:id="2"/>
    <w:bookmarkStart w:name="z11"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бюджеттен қаржыландырылатын басым республикалық бюджеттік инвестициялар тізбесі;</w:t>
      </w:r>
    </w:p>
    <w:bookmarkEnd w:id="3"/>
    <w:bookmarkStart w:name="z12"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республикалық бюджеттің жобасына кейінге қалдыру шартымен енгізілген, өте маңызды және жедел іске асыруды талап ететін міндеттерді іске асыруға бағытталған басым республикалық бюджеттік инвестициялардың тізбесі;</w:t>
      </w:r>
    </w:p>
    <w:bookmarkEnd w:id="4"/>
    <w:bookmarkStart w:name="z13" w:id="5"/>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Ішкі істер және Қорғаныс министрліктерінің басым республикалық бюджеттік инвестицияларының тізбесі (қызмет бабында пайдалану үшін);</w:t>
      </w:r>
    </w:p>
    <w:bookmarkEnd w:id="5"/>
    <w:bookmarkStart w:name="z14" w:id="6"/>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ішкі істер органдары қызметкерлерінің сыныптық біліктілігі үшін үстемеақы мөлшерлерін ұлғайтуға берілетін ағымдағы нысаналы трансферттердің сомаларын бөлу;</w:t>
      </w:r>
    </w:p>
    <w:bookmarkEnd w:id="6"/>
    <w:bookmarkStart w:name="z15" w:id="7"/>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ішкі істер органдары қызметкерлерінің лауазымдық айлықақыларын көтеруге берілетін ағымдағы нысаналы трансферттердің сомаларын бөлу;</w:t>
      </w:r>
    </w:p>
    <w:bookmarkEnd w:id="7"/>
    <w:bookmarkStart w:name="z16" w:id="8"/>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жол-патрульдік полицияның саптық бөлімшелерінің қызметкерлеріне, учаскелік полиция инспекторларына және кәмелетке толмағандардың істері жөніндегі учаскелік полиция инспекторларына тұрғын үйді жалдау (жалға алу) үшін өтемақы төлеуге берілетін ағымдағы нысаналы трансферттердің сомаларын бөлу;</w:t>
      </w:r>
    </w:p>
    <w:bookmarkEnd w:id="8"/>
    <w:bookmarkStart w:name="z17" w:id="9"/>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инвестициялық салымдар кезінде агроөнеркәсіптік кешен субъектісі шеккен шығыстардың бір бөлігін өтеуге берілетін ағымдағы нысаналы трансферттердің сомаларын бөлу;</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Үкіметінің 12.12.2019 </w:t>
      </w:r>
      <w:r>
        <w:rPr>
          <w:rFonts w:ascii="Times New Roman"/>
          <w:b w:val="false"/>
          <w:i w:val="false"/>
          <w:color w:val="000000"/>
          <w:sz w:val="28"/>
        </w:rPr>
        <w:t>№ 919</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19" w:id="10"/>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берілетін ағымдағы нысаналы трансферттердің сомаларын бөлу;</w:t>
      </w:r>
    </w:p>
    <w:bookmarkEnd w:id="10"/>
    <w:bookmarkStart w:name="z20" w:id="11"/>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берілетін ағымдағы нысаналы трансферттердің сомаларын бөлу;</w:t>
      </w:r>
    </w:p>
    <w:bookmarkEnd w:id="11"/>
    <w:bookmarkStart w:name="z21" w:id="12"/>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берілетін ағымдағы нысаналы трансферттердің сомаларын бөлу;</w:t>
      </w:r>
    </w:p>
    <w:bookmarkEnd w:id="12"/>
    <w:bookmarkStart w:name="z22" w:id="13"/>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орман шаруашылығы және ерекше қорғалатын табиғи аумақтардың ауылдық жерде жұмыс істейтін азаматтық қызметшілерінің лауазымдық айлықақыларын көтеруге берілетін ағымдағы нысаналы трансферттердің сомаларын бөлу;</w:t>
      </w:r>
    </w:p>
    <w:bookmarkEnd w:id="13"/>
    <w:bookmarkStart w:name="z23" w:id="14"/>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мемлекеттік атаулы әлеуметтік көмекті төлеуге берілетін ағымдағы нысаналы трансферттердің сомаларын бөлу;</w:t>
      </w:r>
    </w:p>
    <w:bookmarkEnd w:id="14"/>
    <w:bookmarkStart w:name="z24" w:id="15"/>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трансферттердің сомаларын бөлу;</w:t>
      </w:r>
    </w:p>
    <w:bookmarkEnd w:id="15"/>
    <w:bookmarkStart w:name="z25" w:id="16"/>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арнаулы әлеуметтік қызметтер көрсету стандарттарын енгізуге берілетін ағымдағы нысаналы трансферттердің сомаларын бөлу;</w:t>
      </w:r>
    </w:p>
    <w:bookmarkEnd w:id="16"/>
    <w:bookmarkStart w:name="z26" w:id="17"/>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үкіметтік емес ұйымдарда мемлекеттік әлеуметтік тапсырысты орналастыруға берілетін ағымдағы нысаналы трансферттердің сомаларын бөлу;</w:t>
      </w:r>
    </w:p>
    <w:bookmarkEnd w:id="17"/>
    <w:bookmarkStart w:name="z27" w:id="18"/>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трансферттердің сомаларын бөлу;</w:t>
      </w:r>
    </w:p>
    <w:bookmarkEnd w:id="18"/>
    <w:bookmarkStart w:name="z28" w:id="19"/>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кохлеарлық импланттарға сөйлеу процессорларын ауыстыру және теңшеу жөніндегі көрсетілетін қызметтерге берілетін ағымдағы нысаналы трансферттердің сомаларын бөлу;</w:t>
      </w:r>
    </w:p>
    <w:bookmarkEnd w:id="19"/>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трансферттердің сомаларын бөлу;</w:t>
      </w:r>
    </w:p>
    <w:bookmarkStart w:name="z29" w:id="20"/>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еңбек нарығын дамытуға берілетін ағымдағы нысаналы трансферттердің сомаларын бөлу;</w:t>
      </w:r>
    </w:p>
    <w:bookmarkEnd w:id="20"/>
    <w:bookmarkStart w:name="z30" w:id="21"/>
    <w:p>
      <w:pPr>
        <w:spacing w:after="0"/>
        <w:ind w:left="0"/>
        <w:jc w:val="both"/>
      </w:pPr>
      <w:r>
        <w:rPr>
          <w:rFonts w:ascii="Times New Roman"/>
          <w:b w:val="false"/>
          <w:i w:val="false"/>
          <w:color w:val="000000"/>
          <w:sz w:val="28"/>
        </w:rPr>
        <w:t xml:space="preserve">
      21)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трансферттердің сомаларын бөлу;</w:t>
      </w:r>
    </w:p>
    <w:bookmarkEnd w:id="21"/>
    <w:bookmarkStart w:name="z31" w:id="22"/>
    <w:p>
      <w:pPr>
        <w:spacing w:after="0"/>
        <w:ind w:left="0"/>
        <w:jc w:val="both"/>
      </w:pPr>
      <w:r>
        <w:rPr>
          <w:rFonts w:ascii="Times New Roman"/>
          <w:b w:val="false"/>
          <w:i w:val="false"/>
          <w:color w:val="000000"/>
          <w:sz w:val="28"/>
        </w:rPr>
        <w:t xml:space="preserve">
      22)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мектепке дейінгі білім беру ұйымдарында мемлекеттік білім беру тапсырысын іске асыруға берілетін ағымдағы нысаналы трансферттердің сомаларын бөлу;</w:t>
      </w:r>
    </w:p>
    <w:bookmarkEnd w:id="22"/>
    <w:bookmarkStart w:name="z32" w:id="23"/>
    <w:p>
      <w:pPr>
        <w:spacing w:after="0"/>
        <w:ind w:left="0"/>
        <w:jc w:val="both"/>
      </w:pPr>
      <w:r>
        <w:rPr>
          <w:rFonts w:ascii="Times New Roman"/>
          <w:b w:val="false"/>
          <w:i w:val="false"/>
          <w:color w:val="000000"/>
          <w:sz w:val="28"/>
        </w:rPr>
        <w:t xml:space="preserve">
      23)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орта білім беру ұйымдарын жан басына шаққандағы қаржыландыруды сынақтан өткізуге берілетін ағымдағы нысаналы трансферттердің сомаларын бөлу;</w:t>
      </w:r>
    </w:p>
    <w:bookmarkEnd w:id="23"/>
    <w:bookmarkStart w:name="z146" w:id="24"/>
    <w:p>
      <w:pPr>
        <w:spacing w:after="0"/>
        <w:ind w:left="0"/>
        <w:jc w:val="both"/>
      </w:pPr>
      <w:r>
        <w:rPr>
          <w:rFonts w:ascii="Times New Roman"/>
          <w:b w:val="false"/>
          <w:i w:val="false"/>
          <w:color w:val="000000"/>
          <w:sz w:val="28"/>
        </w:rPr>
        <w:t xml:space="preserve">
      23-1) осы қаулыға </w:t>
      </w:r>
      <w:r>
        <w:rPr>
          <w:rFonts w:ascii="Times New Roman"/>
          <w:b w:val="false"/>
          <w:i w:val="false"/>
          <w:color w:val="000000"/>
          <w:sz w:val="28"/>
        </w:rPr>
        <w:t>23-1-қосымшаға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трансферттердің сомаларын бөлу;</w:t>
      </w:r>
    </w:p>
    <w:bookmarkEnd w:id="24"/>
    <w:bookmarkStart w:name="z155" w:id="25"/>
    <w:p>
      <w:pPr>
        <w:spacing w:after="0"/>
        <w:ind w:left="0"/>
        <w:jc w:val="both"/>
      </w:pPr>
      <w:r>
        <w:rPr>
          <w:rFonts w:ascii="Times New Roman"/>
          <w:b w:val="false"/>
          <w:i w:val="false"/>
          <w:color w:val="000000"/>
          <w:sz w:val="28"/>
        </w:rPr>
        <w:t xml:space="preserve">
      23-2) осы қаулыға </w:t>
      </w:r>
      <w:r>
        <w:rPr>
          <w:rFonts w:ascii="Times New Roman"/>
          <w:b w:val="false"/>
          <w:i w:val="false"/>
          <w:color w:val="000000"/>
          <w:sz w:val="28"/>
        </w:rPr>
        <w:t>23-2-қосымшаға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жұмысшы біліктіліктері бойынша техникалық және кәсіптік білім беру ұйымдарында білім алушыларға стипендия мөлшерін ұлғайтуға Қазақстан Республикасы Ұлттық қорынан бөлінетін нысаналы трансферт есебінен берілетін ағымдағы нысаналы трансферттердің сомаларын бөлу;</w:t>
      </w:r>
    </w:p>
    <w:bookmarkEnd w:id="25"/>
    <w:bookmarkStart w:name="z156" w:id="26"/>
    <w:p>
      <w:pPr>
        <w:spacing w:after="0"/>
        <w:ind w:left="0"/>
        <w:jc w:val="both"/>
      </w:pPr>
      <w:r>
        <w:rPr>
          <w:rFonts w:ascii="Times New Roman"/>
          <w:b w:val="false"/>
          <w:i w:val="false"/>
          <w:color w:val="000000"/>
          <w:sz w:val="28"/>
        </w:rPr>
        <w:t xml:space="preserve">
      23-3) осы қаулыға </w:t>
      </w:r>
      <w:r>
        <w:rPr>
          <w:rFonts w:ascii="Times New Roman"/>
          <w:b w:val="false"/>
          <w:i w:val="false"/>
          <w:color w:val="000000"/>
          <w:sz w:val="28"/>
        </w:rPr>
        <w:t>23-3-қосымшаға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көпбалалы және аз қамтылған отбасылардың балалары үшін жоғары білімі бар мамандарды даярлауға мемлекеттік білім беру тапсырысын орналастыруға Қазақстан Республикасы Ұлттық қорынан бөлінетін нысаналы трансферт есебінен берілетін ағымдағы нысаналы трансферттердің сомаларын бөлу;</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Үкіметінің 17.04.2019 </w:t>
      </w:r>
      <w:r>
        <w:rPr>
          <w:rFonts w:ascii="Times New Roman"/>
          <w:b w:val="false"/>
          <w:i w:val="false"/>
          <w:color w:val="000000"/>
          <w:sz w:val="28"/>
        </w:rPr>
        <w:t>№ 203</w:t>
      </w:r>
      <w:r>
        <w:rPr>
          <w:rFonts w:ascii="Times New Roman"/>
          <w:b w:val="false"/>
          <w:i w:val="false"/>
          <w:color w:val="ff0000"/>
          <w:sz w:val="28"/>
        </w:rPr>
        <w:t xml:space="preserve"> (01.01.2019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Үкіметінің 17.04.2019 </w:t>
      </w:r>
      <w:r>
        <w:rPr>
          <w:rFonts w:ascii="Times New Roman"/>
          <w:b w:val="false"/>
          <w:i w:val="false"/>
          <w:color w:val="000000"/>
          <w:sz w:val="28"/>
        </w:rPr>
        <w:t>№ 203</w:t>
      </w:r>
      <w:r>
        <w:rPr>
          <w:rFonts w:ascii="Times New Roman"/>
          <w:b w:val="false"/>
          <w:i w:val="false"/>
          <w:color w:val="ff0000"/>
          <w:sz w:val="28"/>
        </w:rPr>
        <w:t xml:space="preserve"> (01.01.2019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Үкіметінің 17.04.2019 </w:t>
      </w:r>
      <w:r>
        <w:rPr>
          <w:rFonts w:ascii="Times New Roman"/>
          <w:b w:val="false"/>
          <w:i w:val="false"/>
          <w:color w:val="000000"/>
          <w:sz w:val="28"/>
        </w:rPr>
        <w:t>№ 203</w:t>
      </w:r>
      <w:r>
        <w:rPr>
          <w:rFonts w:ascii="Times New Roman"/>
          <w:b w:val="false"/>
          <w:i w:val="false"/>
          <w:color w:val="ff0000"/>
          <w:sz w:val="28"/>
        </w:rPr>
        <w:t xml:space="preserve"> (01.01.2019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Үкіметінің 17.04.2019 </w:t>
      </w:r>
      <w:r>
        <w:rPr>
          <w:rFonts w:ascii="Times New Roman"/>
          <w:b w:val="false"/>
          <w:i w:val="false"/>
          <w:color w:val="000000"/>
          <w:sz w:val="28"/>
        </w:rPr>
        <w:t>№ 203</w:t>
      </w:r>
      <w:r>
        <w:rPr>
          <w:rFonts w:ascii="Times New Roman"/>
          <w:b w:val="false"/>
          <w:i w:val="false"/>
          <w:color w:val="ff0000"/>
          <w:sz w:val="28"/>
        </w:rPr>
        <w:t xml:space="preserve"> (01.01.2019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Үкіметінің 17.04.2019 </w:t>
      </w:r>
      <w:r>
        <w:rPr>
          <w:rFonts w:ascii="Times New Roman"/>
          <w:b w:val="false"/>
          <w:i w:val="false"/>
          <w:color w:val="000000"/>
          <w:sz w:val="28"/>
        </w:rPr>
        <w:t>№ 203</w:t>
      </w:r>
      <w:r>
        <w:rPr>
          <w:rFonts w:ascii="Times New Roman"/>
          <w:b w:val="false"/>
          <w:i w:val="false"/>
          <w:color w:val="ff0000"/>
          <w:sz w:val="28"/>
        </w:rPr>
        <w:t xml:space="preserve"> (01.01.2019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Үкіметінің 17.04.2019 </w:t>
      </w:r>
      <w:r>
        <w:rPr>
          <w:rFonts w:ascii="Times New Roman"/>
          <w:b w:val="false"/>
          <w:i w:val="false"/>
          <w:color w:val="000000"/>
          <w:sz w:val="28"/>
        </w:rPr>
        <w:t>№ 203</w:t>
      </w:r>
      <w:r>
        <w:rPr>
          <w:rFonts w:ascii="Times New Roman"/>
          <w:b w:val="false"/>
          <w:i w:val="false"/>
          <w:color w:val="ff0000"/>
          <w:sz w:val="28"/>
        </w:rPr>
        <w:t xml:space="preserve"> (01.01.2019 бастап қолданысқа енгiзiледi) қаулысымен.</w:t>
      </w:r>
      <w:r>
        <w:br/>
      </w:r>
      <w:r>
        <w:rPr>
          <w:rFonts w:ascii="Times New Roman"/>
          <w:b w:val="false"/>
          <w:i w:val="false"/>
          <w:color w:val="000000"/>
          <w:sz w:val="28"/>
        </w:rPr>
        <w:t>
</w:t>
      </w:r>
    </w:p>
    <w:bookmarkStart w:name="z39" w:id="27"/>
    <w:p>
      <w:pPr>
        <w:spacing w:after="0"/>
        <w:ind w:left="0"/>
        <w:jc w:val="both"/>
      </w:pPr>
      <w:r>
        <w:rPr>
          <w:rFonts w:ascii="Times New Roman"/>
          <w:b w:val="false"/>
          <w:i w:val="false"/>
          <w:color w:val="000000"/>
          <w:sz w:val="28"/>
        </w:rPr>
        <w:t xml:space="preserve">
      30) осы қаулыға </w:t>
      </w:r>
      <w:r>
        <w:rPr>
          <w:rFonts w:ascii="Times New Roman"/>
          <w:b w:val="false"/>
          <w:i w:val="false"/>
          <w:color w:val="000000"/>
          <w:sz w:val="28"/>
        </w:rPr>
        <w:t>30-қосымшаға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медициналық ұйымның жыныстық құмарлықты төмендететін, сот шешімі негізінде жүзеге асырылатын іс-шараларды өткізуіне берiлетiн ағымдағы нысаналы трансферттердің сомаларын бөлу;</w:t>
      </w:r>
    </w:p>
    <w:bookmarkEnd w:id="27"/>
    <w:bookmarkStart w:name="z40" w:id="28"/>
    <w:p>
      <w:pPr>
        <w:spacing w:after="0"/>
        <w:ind w:left="0"/>
        <w:jc w:val="both"/>
      </w:pPr>
      <w:r>
        <w:rPr>
          <w:rFonts w:ascii="Times New Roman"/>
          <w:b w:val="false"/>
          <w:i w:val="false"/>
          <w:color w:val="000000"/>
          <w:sz w:val="28"/>
        </w:rPr>
        <w:t xml:space="preserve">
      31) осы қаулыға </w:t>
      </w:r>
      <w:r>
        <w:rPr>
          <w:rFonts w:ascii="Times New Roman"/>
          <w:b w:val="false"/>
          <w:i w:val="false"/>
          <w:color w:val="000000"/>
          <w:sz w:val="28"/>
        </w:rPr>
        <w:t>31-қосымшаға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жергілікті деңгейде денсаулық сақтау ұйымдарын материалдық-техникалық жарақтандыруға берілетін ағымдағы нысаналы трансферттердің сомаларын бөлу;</w:t>
      </w:r>
    </w:p>
    <w:bookmarkEnd w:id="28"/>
    <w:bookmarkStart w:name="z41" w:id="29"/>
    <w:p>
      <w:pPr>
        <w:spacing w:after="0"/>
        <w:ind w:left="0"/>
        <w:jc w:val="both"/>
      </w:pPr>
      <w:r>
        <w:rPr>
          <w:rFonts w:ascii="Times New Roman"/>
          <w:b w:val="false"/>
          <w:i w:val="false"/>
          <w:color w:val="000000"/>
          <w:sz w:val="28"/>
        </w:rPr>
        <w:t xml:space="preserve">
      32) осы қаулыға </w:t>
      </w:r>
      <w:r>
        <w:rPr>
          <w:rFonts w:ascii="Times New Roman"/>
          <w:b w:val="false"/>
          <w:i w:val="false"/>
          <w:color w:val="000000"/>
          <w:sz w:val="28"/>
        </w:rPr>
        <w:t>32-қосымшаға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вакциналарды және басқа да иммундық-биологиялық препараттарды сатып алуға берілетiн ағымдағы нысаналы трансферттердің сомаларын бөлу;</w:t>
      </w:r>
    </w:p>
    <w:bookmarkEnd w:id="29"/>
    <w:bookmarkStart w:name="z42" w:id="30"/>
    <w:p>
      <w:pPr>
        <w:spacing w:after="0"/>
        <w:ind w:left="0"/>
        <w:jc w:val="both"/>
      </w:pPr>
      <w:r>
        <w:rPr>
          <w:rFonts w:ascii="Times New Roman"/>
          <w:b w:val="false"/>
          <w:i w:val="false"/>
          <w:color w:val="000000"/>
          <w:sz w:val="28"/>
        </w:rPr>
        <w:t xml:space="preserve">
      33) осы қаулыға </w:t>
      </w:r>
      <w:r>
        <w:rPr>
          <w:rFonts w:ascii="Times New Roman"/>
          <w:b w:val="false"/>
          <w:i w:val="false"/>
          <w:color w:val="000000"/>
          <w:sz w:val="28"/>
        </w:rPr>
        <w:t>33-қосымшаға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саламатты өмір салтын насихаттауға берiлетiн ағымдағы нысаналы трансферттердің сомаларын бөлу;</w:t>
      </w:r>
    </w:p>
    <w:bookmarkEnd w:id="30"/>
    <w:bookmarkStart w:name="z43" w:id="31"/>
    <w:p>
      <w:pPr>
        <w:spacing w:after="0"/>
        <w:ind w:left="0"/>
        <w:jc w:val="both"/>
      </w:pPr>
      <w:r>
        <w:rPr>
          <w:rFonts w:ascii="Times New Roman"/>
          <w:b w:val="false"/>
          <w:i w:val="false"/>
          <w:color w:val="000000"/>
          <w:sz w:val="28"/>
        </w:rPr>
        <w:t xml:space="preserve">
      34) осы қаулыға </w:t>
      </w:r>
      <w:r>
        <w:rPr>
          <w:rFonts w:ascii="Times New Roman"/>
          <w:b w:val="false"/>
          <w:i w:val="false"/>
          <w:color w:val="000000"/>
          <w:sz w:val="28"/>
        </w:rPr>
        <w:t>34-қосымшаға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ЖИТС профилактикасы және оған қарсы күрес жөніндегі іс-шараларды іске асыруға берілетін ағымдағы нысаналы трансферттердің сомаларын бөлу;</w:t>
      </w:r>
    </w:p>
    <w:bookmarkEnd w:id="31"/>
    <w:bookmarkStart w:name="z44" w:id="32"/>
    <w:p>
      <w:pPr>
        <w:spacing w:after="0"/>
        <w:ind w:left="0"/>
        <w:jc w:val="both"/>
      </w:pPr>
      <w:r>
        <w:rPr>
          <w:rFonts w:ascii="Times New Roman"/>
          <w:b w:val="false"/>
          <w:i w:val="false"/>
          <w:color w:val="000000"/>
          <w:sz w:val="28"/>
        </w:rPr>
        <w:t xml:space="preserve">
      35) осы қаулыға </w:t>
      </w:r>
      <w:r>
        <w:rPr>
          <w:rFonts w:ascii="Times New Roman"/>
          <w:b w:val="false"/>
          <w:i w:val="false"/>
          <w:color w:val="000000"/>
          <w:sz w:val="28"/>
        </w:rPr>
        <w:t>35-қосымшаға</w:t>
      </w:r>
      <w:r>
        <w:rPr>
          <w:rFonts w:ascii="Times New Roman"/>
          <w:b w:val="false"/>
          <w:i w:val="false"/>
          <w:color w:val="000000"/>
          <w:sz w:val="28"/>
        </w:rPr>
        <w:t xml:space="preserve"> сәйкес облыстық бюджеттерге көлiк инфрақұрылымының басым жобаларын қаржыландыруға берiлетiн ағымдағы нысаналы трансферттердің сомаларын бөлу;</w:t>
      </w:r>
    </w:p>
    <w:bookmarkEnd w:id="32"/>
    <w:bookmarkStart w:name="z45" w:id="33"/>
    <w:p>
      <w:pPr>
        <w:spacing w:after="0"/>
        <w:ind w:left="0"/>
        <w:jc w:val="both"/>
      </w:pPr>
      <w:r>
        <w:rPr>
          <w:rFonts w:ascii="Times New Roman"/>
          <w:b w:val="false"/>
          <w:i w:val="false"/>
          <w:color w:val="000000"/>
          <w:sz w:val="28"/>
        </w:rPr>
        <w:t xml:space="preserve">
      36) осы қаулыға </w:t>
      </w:r>
      <w:r>
        <w:rPr>
          <w:rFonts w:ascii="Times New Roman"/>
          <w:b w:val="false"/>
          <w:i w:val="false"/>
          <w:color w:val="000000"/>
          <w:sz w:val="28"/>
        </w:rPr>
        <w:t>36-қосымшаға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жер учаскелерін мемлекет мұқтажы үшін алып қоюға берілетін ағымдағы нысаналы трансферттердің сомаларын бөлу;</w:t>
      </w:r>
    </w:p>
    <w:bookmarkEnd w:id="33"/>
    <w:p>
      <w:pPr>
        <w:spacing w:after="0"/>
        <w:ind w:left="0"/>
        <w:jc w:val="both"/>
      </w:pPr>
      <w:r>
        <w:rPr>
          <w:rFonts w:ascii="Times New Roman"/>
          <w:b w:val="false"/>
          <w:i w:val="false"/>
          <w:color w:val="000000"/>
          <w:sz w:val="28"/>
        </w:rPr>
        <w:t xml:space="preserve">
      36-1) осы қаулыға </w:t>
      </w:r>
      <w:r>
        <w:rPr>
          <w:rFonts w:ascii="Times New Roman"/>
          <w:b w:val="false"/>
          <w:i w:val="false"/>
          <w:color w:val="000000"/>
          <w:sz w:val="28"/>
        </w:rPr>
        <w:t>36-1-қосымшаға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аз қамтылған көп балалы отбасыларға коммуналдық тұрғын үй қорының тұрғын үйін сатып алуға берілетін ағымдағы нысаналы трансферттердің сомаларын бөлу;</w:t>
      </w:r>
    </w:p>
    <w:bookmarkStart w:name="z157" w:id="34"/>
    <w:p>
      <w:pPr>
        <w:spacing w:after="0"/>
        <w:ind w:left="0"/>
        <w:jc w:val="both"/>
      </w:pPr>
      <w:r>
        <w:rPr>
          <w:rFonts w:ascii="Times New Roman"/>
          <w:b w:val="false"/>
          <w:i w:val="false"/>
          <w:color w:val="000000"/>
          <w:sz w:val="28"/>
        </w:rPr>
        <w:t xml:space="preserve">
      36-2) осы қаулыға </w:t>
      </w:r>
      <w:r>
        <w:rPr>
          <w:rFonts w:ascii="Times New Roman"/>
          <w:b w:val="false"/>
          <w:i w:val="false"/>
          <w:color w:val="000000"/>
          <w:sz w:val="28"/>
        </w:rPr>
        <w:t>36-2-қосымшаға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жұмыс істейтін жастарға коммуналдық тұрғын үй қорының тұрғынжайын сатып алуға берілетін ағымдағы нысаналы трансферттердің сомаларын бөлу;</w:t>
      </w:r>
    </w:p>
    <w:bookmarkEnd w:id="34"/>
    <w:bookmarkStart w:name="z46" w:id="35"/>
    <w:p>
      <w:pPr>
        <w:spacing w:after="0"/>
        <w:ind w:left="0"/>
        <w:jc w:val="both"/>
      </w:pPr>
      <w:r>
        <w:rPr>
          <w:rFonts w:ascii="Times New Roman"/>
          <w:b w:val="false"/>
          <w:i w:val="false"/>
          <w:color w:val="000000"/>
          <w:sz w:val="28"/>
        </w:rPr>
        <w:t xml:space="preserve">
      37) осы қаулыға </w:t>
      </w:r>
      <w:r>
        <w:rPr>
          <w:rFonts w:ascii="Times New Roman"/>
          <w:b w:val="false"/>
          <w:i w:val="false"/>
          <w:color w:val="000000"/>
          <w:sz w:val="28"/>
        </w:rPr>
        <w:t>37-қосымшаға</w:t>
      </w:r>
      <w:r>
        <w:rPr>
          <w:rFonts w:ascii="Times New Roman"/>
          <w:b w:val="false"/>
          <w:i w:val="false"/>
          <w:color w:val="000000"/>
          <w:sz w:val="28"/>
        </w:rPr>
        <w:t xml:space="preserve"> сәйкес облыстық бюджеттерге ауызсумен жабдықтаудың баламасыз көздері болып табылатын сумен жабдықтаудың аса маңызды топтық және оқшау жүйелерінен ауызсу беру жөніндегі көрсетілетін қызметтердің құнын субсидиялауға берілетін ағымдағы нысаналы трансферттердің сомаларын бөлу;</w:t>
      </w:r>
    </w:p>
    <w:bookmarkEnd w:id="35"/>
    <w:bookmarkStart w:name="z147" w:id="36"/>
    <w:p>
      <w:pPr>
        <w:spacing w:after="0"/>
        <w:ind w:left="0"/>
        <w:jc w:val="both"/>
      </w:pPr>
      <w:r>
        <w:rPr>
          <w:rFonts w:ascii="Times New Roman"/>
          <w:b w:val="false"/>
          <w:i w:val="false"/>
          <w:color w:val="000000"/>
          <w:sz w:val="28"/>
        </w:rPr>
        <w:t xml:space="preserve">
      37-1) осы қаулыға </w:t>
      </w:r>
      <w:r>
        <w:rPr>
          <w:rFonts w:ascii="Times New Roman"/>
          <w:b w:val="false"/>
          <w:i w:val="false"/>
          <w:color w:val="000000"/>
          <w:sz w:val="28"/>
        </w:rPr>
        <w:t>37-1-қосымшаға</w:t>
      </w:r>
      <w:r>
        <w:rPr>
          <w:rFonts w:ascii="Times New Roman"/>
          <w:b w:val="false"/>
          <w:i w:val="false"/>
          <w:color w:val="000000"/>
          <w:sz w:val="28"/>
        </w:rPr>
        <w:t xml:space="preserve"> сәйкес облыстық бюджеттерге "Ауыл – 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трансферттердің сомаларын бөлу;</w:t>
      </w:r>
    </w:p>
    <w:bookmarkEnd w:id="36"/>
    <w:bookmarkStart w:name="z148" w:id="37"/>
    <w:p>
      <w:pPr>
        <w:spacing w:after="0"/>
        <w:ind w:left="0"/>
        <w:jc w:val="both"/>
      </w:pPr>
      <w:r>
        <w:rPr>
          <w:rFonts w:ascii="Times New Roman"/>
          <w:b w:val="false"/>
          <w:i w:val="false"/>
          <w:color w:val="000000"/>
          <w:sz w:val="28"/>
        </w:rPr>
        <w:t xml:space="preserve">
      37-2) осы қаулыға </w:t>
      </w:r>
      <w:r>
        <w:rPr>
          <w:rFonts w:ascii="Times New Roman"/>
          <w:b w:val="false"/>
          <w:i w:val="false"/>
          <w:color w:val="000000"/>
          <w:sz w:val="28"/>
        </w:rPr>
        <w:t>37-2-қосымшаға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мемлекеттік әкімшілік қызметшілердің жекелеген санаттарының жалақысын көтеруге берілетін ағымдағы нысаналы трансферттердің сомаларын бөлу;</w:t>
      </w:r>
    </w:p>
    <w:bookmarkEnd w:id="37"/>
    <w:bookmarkStart w:name="z149" w:id="38"/>
    <w:p>
      <w:pPr>
        <w:spacing w:after="0"/>
        <w:ind w:left="0"/>
        <w:jc w:val="both"/>
      </w:pPr>
      <w:r>
        <w:rPr>
          <w:rFonts w:ascii="Times New Roman"/>
          <w:b w:val="false"/>
          <w:i w:val="false"/>
          <w:color w:val="000000"/>
          <w:sz w:val="28"/>
        </w:rPr>
        <w:t xml:space="preserve">
      37-3) осы қаулыға </w:t>
      </w:r>
      <w:r>
        <w:rPr>
          <w:rFonts w:ascii="Times New Roman"/>
          <w:b w:val="false"/>
          <w:i w:val="false"/>
          <w:color w:val="000000"/>
          <w:sz w:val="28"/>
        </w:rPr>
        <w:t>37-3-қосымшаға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 берілетін ағымдағы нысаналы трансферттердің сомаларын бөлу;</w:t>
      </w:r>
    </w:p>
    <w:bookmarkEnd w:id="38"/>
    <w:bookmarkStart w:name="z47" w:id="39"/>
    <w:p>
      <w:pPr>
        <w:spacing w:after="0"/>
        <w:ind w:left="0"/>
        <w:jc w:val="both"/>
      </w:pPr>
      <w:r>
        <w:rPr>
          <w:rFonts w:ascii="Times New Roman"/>
          <w:b w:val="false"/>
          <w:i w:val="false"/>
          <w:color w:val="000000"/>
          <w:sz w:val="28"/>
        </w:rPr>
        <w:t xml:space="preserve">
      38) осы қаулыға </w:t>
      </w:r>
      <w:r>
        <w:rPr>
          <w:rFonts w:ascii="Times New Roman"/>
          <w:b w:val="false"/>
          <w:i w:val="false"/>
          <w:color w:val="000000"/>
          <w:sz w:val="28"/>
        </w:rPr>
        <w:t>38-қосымшаға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төмен ақы төленетін қызметкерлердің жалақысының мөлшерін көтеру үшін олардың салықтық жүктемесін төмендетуге байланысты шығасыларды өтеуге берілетін ағымдағы нысаналы трансферттердің сомаларын бөлу;</w:t>
      </w:r>
    </w:p>
    <w:bookmarkEnd w:id="39"/>
    <w:bookmarkStart w:name="z48" w:id="40"/>
    <w:p>
      <w:pPr>
        <w:spacing w:after="0"/>
        <w:ind w:left="0"/>
        <w:jc w:val="both"/>
      </w:pPr>
      <w:r>
        <w:rPr>
          <w:rFonts w:ascii="Times New Roman"/>
          <w:b w:val="false"/>
          <w:i w:val="false"/>
          <w:color w:val="000000"/>
          <w:sz w:val="28"/>
        </w:rPr>
        <w:t xml:space="preserve">
      39) осы қаулыға </w:t>
      </w:r>
      <w:r>
        <w:rPr>
          <w:rFonts w:ascii="Times New Roman"/>
          <w:b w:val="false"/>
          <w:i w:val="false"/>
          <w:color w:val="000000"/>
          <w:sz w:val="28"/>
        </w:rPr>
        <w:t>39-қосымшаға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нәтижелі жұмыспен қамтуды және жаппай кәсіпкерлікті дамытуға кредит берудің сомаларын бөлу;</w:t>
      </w:r>
    </w:p>
    <w:bookmarkEnd w:id="40"/>
    <w:bookmarkStart w:name="z49" w:id="41"/>
    <w:p>
      <w:pPr>
        <w:spacing w:after="0"/>
        <w:ind w:left="0"/>
        <w:jc w:val="both"/>
      </w:pPr>
      <w:r>
        <w:rPr>
          <w:rFonts w:ascii="Times New Roman"/>
          <w:b w:val="false"/>
          <w:i w:val="false"/>
          <w:color w:val="000000"/>
          <w:sz w:val="28"/>
        </w:rPr>
        <w:t xml:space="preserve">
      40) осы қаулыға </w:t>
      </w:r>
      <w:r>
        <w:rPr>
          <w:rFonts w:ascii="Times New Roman"/>
          <w:b w:val="false"/>
          <w:i w:val="false"/>
          <w:color w:val="000000"/>
          <w:sz w:val="28"/>
        </w:rPr>
        <w:t>40-қосымшаға</w:t>
      </w:r>
      <w:r>
        <w:rPr>
          <w:rFonts w:ascii="Times New Roman"/>
          <w:b w:val="false"/>
          <w:i w:val="false"/>
          <w:color w:val="000000"/>
          <w:sz w:val="28"/>
        </w:rPr>
        <w:t xml:space="preserve"> сәйкес мамандарды әлеуметтік қолдау шараларын іске асыру үшін жергілікті атқарушы органдарға берілетін бюджеттік кредиттердің сомаларын бөлу;</w:t>
      </w:r>
    </w:p>
    <w:bookmarkEnd w:id="41"/>
    <w:bookmarkStart w:name="z50" w:id="42"/>
    <w:p>
      <w:pPr>
        <w:spacing w:after="0"/>
        <w:ind w:left="0"/>
        <w:jc w:val="both"/>
      </w:pPr>
      <w:r>
        <w:rPr>
          <w:rFonts w:ascii="Times New Roman"/>
          <w:b w:val="false"/>
          <w:i w:val="false"/>
          <w:color w:val="000000"/>
          <w:sz w:val="28"/>
        </w:rPr>
        <w:t xml:space="preserve">
      41) осы қаулыға </w:t>
      </w:r>
      <w:r>
        <w:rPr>
          <w:rFonts w:ascii="Times New Roman"/>
          <w:b w:val="false"/>
          <w:i w:val="false"/>
          <w:color w:val="000000"/>
          <w:sz w:val="28"/>
        </w:rPr>
        <w:t>41-қосымшаға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бюджеттерiне облыс орталықтарында, Нұр-Сұлтан, Алматы, Шымкент, Семей қалаларында және моноқалаларда кәсіпкерлікті дамытуға жәрдемдесуге кредит беру сомаларын бөлу;</w:t>
      </w:r>
    </w:p>
    <w:bookmarkEnd w:id="42"/>
    <w:bookmarkStart w:name="z51" w:id="43"/>
    <w:p>
      <w:pPr>
        <w:spacing w:after="0"/>
        <w:ind w:left="0"/>
        <w:jc w:val="both"/>
      </w:pPr>
      <w:r>
        <w:rPr>
          <w:rFonts w:ascii="Times New Roman"/>
          <w:b w:val="false"/>
          <w:i w:val="false"/>
          <w:color w:val="000000"/>
          <w:sz w:val="28"/>
        </w:rPr>
        <w:t xml:space="preserve">
      42) осы қаулыға </w:t>
      </w:r>
      <w:r>
        <w:rPr>
          <w:rFonts w:ascii="Times New Roman"/>
          <w:b w:val="false"/>
          <w:i w:val="false"/>
          <w:color w:val="000000"/>
          <w:sz w:val="28"/>
        </w:rPr>
        <w:t>42-қосымшаға</w:t>
      </w:r>
      <w:r>
        <w:rPr>
          <w:rFonts w:ascii="Times New Roman"/>
          <w:b w:val="false"/>
          <w:i w:val="false"/>
          <w:color w:val="000000"/>
          <w:sz w:val="28"/>
        </w:rPr>
        <w:t xml:space="preserve"> сәйкес Қазақстан Республикасының Үкіметі резервінің сомаларын бөлу;</w:t>
      </w:r>
    </w:p>
    <w:bookmarkEnd w:id="43"/>
    <w:bookmarkStart w:name="z52" w:id="44"/>
    <w:p>
      <w:pPr>
        <w:spacing w:after="0"/>
        <w:ind w:left="0"/>
        <w:jc w:val="both"/>
      </w:pPr>
      <w:r>
        <w:rPr>
          <w:rFonts w:ascii="Times New Roman"/>
          <w:b w:val="false"/>
          <w:i w:val="false"/>
          <w:color w:val="000000"/>
          <w:sz w:val="28"/>
        </w:rPr>
        <w:t xml:space="preserve">
      43) осы қаулыға </w:t>
      </w:r>
      <w:r>
        <w:rPr>
          <w:rFonts w:ascii="Times New Roman"/>
          <w:b w:val="false"/>
          <w:i w:val="false"/>
          <w:color w:val="000000"/>
          <w:sz w:val="28"/>
        </w:rPr>
        <w:t>43-қосымшаға</w:t>
      </w:r>
      <w:r>
        <w:rPr>
          <w:rFonts w:ascii="Times New Roman"/>
          <w:b w:val="false"/>
          <w:i w:val="false"/>
          <w:color w:val="000000"/>
          <w:sz w:val="28"/>
        </w:rPr>
        <w:t xml:space="preserve"> сәйкес облыстық бюджеттерден, республикалық маңызы бар қалалардың, астана бюджеттерiнен республикалық бюджеттің шығындарына өтемақыға берілетін трансферттер түсімдерінің сомалары бекітілсін.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17.04.2019 </w:t>
      </w:r>
      <w:r>
        <w:rPr>
          <w:rFonts w:ascii="Times New Roman"/>
          <w:b w:val="false"/>
          <w:i w:val="false"/>
          <w:color w:val="000000"/>
          <w:sz w:val="28"/>
        </w:rPr>
        <w:t>№ 203</w:t>
      </w:r>
      <w:r>
        <w:rPr>
          <w:rFonts w:ascii="Times New Roman"/>
          <w:b w:val="false"/>
          <w:i w:val="false"/>
          <w:color w:val="ff0000"/>
          <w:sz w:val="28"/>
        </w:rPr>
        <w:t xml:space="preserve"> (01.01.2019 бастап қолданысқа енгiзiледi); 09.07.2019 </w:t>
      </w:r>
      <w:r>
        <w:rPr>
          <w:rFonts w:ascii="Times New Roman"/>
          <w:b w:val="false"/>
          <w:i w:val="false"/>
          <w:color w:val="000000"/>
          <w:sz w:val="28"/>
        </w:rPr>
        <w:t>№ 490</w:t>
      </w:r>
      <w:r>
        <w:rPr>
          <w:rFonts w:ascii="Times New Roman"/>
          <w:b w:val="false"/>
          <w:i w:val="false"/>
          <w:color w:val="ff0000"/>
          <w:sz w:val="28"/>
        </w:rPr>
        <w:t xml:space="preserve"> (01.01.2019 бастап қолданысқа енгiзiледi); 28.10.2019 </w:t>
      </w:r>
      <w:r>
        <w:rPr>
          <w:rFonts w:ascii="Times New Roman"/>
          <w:b w:val="false"/>
          <w:i w:val="false"/>
          <w:color w:val="000000"/>
          <w:sz w:val="28"/>
        </w:rPr>
        <w:t>№ 803</w:t>
      </w:r>
      <w:r>
        <w:rPr>
          <w:rFonts w:ascii="Times New Roman"/>
          <w:b w:val="false"/>
          <w:i w:val="false"/>
          <w:color w:val="ff0000"/>
          <w:sz w:val="28"/>
        </w:rPr>
        <w:t xml:space="preserve"> (01.01.2019 бастап қолданысқа енгiзiледi); 12.12.2019 </w:t>
      </w:r>
      <w:r>
        <w:rPr>
          <w:rFonts w:ascii="Times New Roman"/>
          <w:b w:val="false"/>
          <w:i w:val="false"/>
          <w:color w:val="000000"/>
          <w:sz w:val="28"/>
        </w:rPr>
        <w:t>№ 919</w:t>
      </w:r>
      <w:r>
        <w:rPr>
          <w:rFonts w:ascii="Times New Roman"/>
          <w:b w:val="false"/>
          <w:i w:val="false"/>
          <w:color w:val="ff0000"/>
          <w:sz w:val="28"/>
        </w:rPr>
        <w:t xml:space="preserve"> (01.01.2019 бастап қолданысқа енгізіледі) қаулыларымен.</w:t>
      </w:r>
      <w:r>
        <w:br/>
      </w:r>
      <w:r>
        <w:rPr>
          <w:rFonts w:ascii="Times New Roman"/>
          <w:b w:val="false"/>
          <w:i w:val="false"/>
          <w:color w:val="000000"/>
          <w:sz w:val="28"/>
        </w:rPr>
        <w:t>
</w:t>
      </w:r>
    </w:p>
    <w:bookmarkStart w:name="z53" w:id="45"/>
    <w:p>
      <w:pPr>
        <w:spacing w:after="0"/>
        <w:ind w:left="0"/>
        <w:jc w:val="both"/>
      </w:pPr>
      <w:r>
        <w:rPr>
          <w:rFonts w:ascii="Times New Roman"/>
          <w:b w:val="false"/>
          <w:i w:val="false"/>
          <w:color w:val="000000"/>
          <w:sz w:val="28"/>
        </w:rPr>
        <w:t>
      3. Қазақстан Республикасы Еңбек және халықты әлеуметтiк қорғау министрлiгi заңнамада белгіленген тәртіппен Қазақстан Республикасының Үкіметіне:</w:t>
      </w:r>
    </w:p>
    <w:bookmarkEnd w:id="45"/>
    <w:p>
      <w:pPr>
        <w:spacing w:after="0"/>
        <w:ind w:left="0"/>
        <w:jc w:val="both"/>
      </w:pPr>
      <w:r>
        <w:rPr>
          <w:rFonts w:ascii="Times New Roman"/>
          <w:b w:val="false"/>
          <w:i w:val="false"/>
          <w:color w:val="000000"/>
          <w:sz w:val="28"/>
        </w:rPr>
        <w:t>
      2019 жылғы 1 ақпанға дейінгі мерзімде облыстық бюджеттердің, республикалық маңызы бар қалалардың, астана бюджеттерiнің осы қаулының 2-тармағының 17) және 18) тармақшаларында көрсетiлген, 2019 жылға арналған ағымдағы нысаналы трансферттердi пайдалану тәртібі туралы шешімдердің жобаларын;</w:t>
      </w:r>
    </w:p>
    <w:p>
      <w:pPr>
        <w:spacing w:after="0"/>
        <w:ind w:left="0"/>
        <w:jc w:val="both"/>
      </w:pPr>
      <w:r>
        <w:rPr>
          <w:rFonts w:ascii="Times New Roman"/>
          <w:b w:val="false"/>
          <w:i w:val="false"/>
          <w:color w:val="000000"/>
          <w:sz w:val="28"/>
        </w:rPr>
        <w:t>
      2019 жылғы 15 шілдеге дейінгі мерзімде екінші деңгейдегі банктердегі жəне микроқаржы ұйымдарындағы кепілсіз тұтынушылық қарыздар бойынша Қазақстан Республикасы азаматтарының борыш жүктемесін азайтуға, төлем қызметтерін көрсеткені үшін комиссия төлеуге арналған қаражатты пайдалану, сондай-ақ Қазақстан Республикасының азаматтарына айыппұлдар мен өсімпұлды есептен шығару тәртібі туралы шешімнің жобасын енгізсін.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09.07.2019 </w:t>
      </w:r>
      <w:r>
        <w:rPr>
          <w:rFonts w:ascii="Times New Roman"/>
          <w:b w:val="false"/>
          <w:i w:val="false"/>
          <w:color w:val="000000"/>
          <w:sz w:val="28"/>
        </w:rPr>
        <w:t>№ 490</w:t>
      </w:r>
      <w:r>
        <w:rPr>
          <w:rFonts w:ascii="Times New Roman"/>
          <w:b w:val="false"/>
          <w:i w:val="false"/>
          <w:color w:val="ff0000"/>
          <w:sz w:val="28"/>
        </w:rPr>
        <w:t xml:space="preserve"> (01.01.2019 бастап қолданысқа енгiзiледi) қаулысымен.</w:t>
      </w:r>
      <w:r>
        <w:br/>
      </w:r>
      <w:r>
        <w:rPr>
          <w:rFonts w:ascii="Times New Roman"/>
          <w:b w:val="false"/>
          <w:i w:val="false"/>
          <w:color w:val="000000"/>
          <w:sz w:val="28"/>
        </w:rPr>
        <w:t>
</w:t>
      </w:r>
    </w:p>
    <w:bookmarkStart w:name="z54" w:id="46"/>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44-қосымшаға</w:t>
      </w:r>
      <w:r>
        <w:rPr>
          <w:rFonts w:ascii="Times New Roman"/>
          <w:b w:val="false"/>
          <w:i w:val="false"/>
          <w:color w:val="000000"/>
          <w:sz w:val="28"/>
        </w:rPr>
        <w:t xml:space="preserve"> сәйкес 2019 жылға арналған мемлекеттік тапсырмалардың тізбесі бекітілсін.</w:t>
      </w:r>
    </w:p>
    <w:bookmarkEnd w:id="46"/>
    <w:bookmarkStart w:name="z55" w:id="47"/>
    <w:p>
      <w:pPr>
        <w:spacing w:after="0"/>
        <w:ind w:left="0"/>
        <w:jc w:val="both"/>
      </w:pPr>
      <w:r>
        <w:rPr>
          <w:rFonts w:ascii="Times New Roman"/>
          <w:b w:val="false"/>
          <w:i w:val="false"/>
          <w:color w:val="000000"/>
          <w:sz w:val="28"/>
        </w:rPr>
        <w:t>
      5. Орталық атқарушы органдар Қазақстан Республикасы Үкіметінің бұрын қабылданған шешімдерін осы қаулыға сәйкес келтіру туралы ұсыныстарын 2019 жылғы 1 ақпанға дейінгі мерзімде Қазақстан Республикасының Үкіметіне енгізсін.</w:t>
      </w:r>
    </w:p>
    <w:bookmarkEnd w:id="47"/>
    <w:bookmarkStart w:name="z56" w:id="48"/>
    <w:p>
      <w:pPr>
        <w:spacing w:after="0"/>
        <w:ind w:left="0"/>
        <w:jc w:val="both"/>
      </w:pPr>
      <w:r>
        <w:rPr>
          <w:rFonts w:ascii="Times New Roman"/>
          <w:b w:val="false"/>
          <w:i w:val="false"/>
          <w:color w:val="000000"/>
          <w:sz w:val="28"/>
        </w:rPr>
        <w:t>
      6. Осы қаулы 2019 жылғы 1 қаңтардан бастап қолданысқа енгiзiледi.</w:t>
      </w:r>
    </w:p>
    <w:bookmarkEnd w:id="4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1-қосымша</w:t>
            </w:r>
          </w:p>
        </w:tc>
      </w:tr>
    </w:tbl>
    <w:bookmarkStart w:name="z58" w:id="49"/>
    <w:p>
      <w:pPr>
        <w:spacing w:after="0"/>
        <w:ind w:left="0"/>
        <w:jc w:val="left"/>
      </w:pPr>
      <w:r>
        <w:rPr>
          <w:rFonts w:ascii="Times New Roman"/>
          <w:b/>
          <w:i w:val="false"/>
          <w:color w:val="000000"/>
        </w:rPr>
        <w:t xml:space="preserve"> Басым республикалық бюджеттік инвестициялар тізбесі</w:t>
      </w:r>
    </w:p>
    <w:bookmarkEnd w:id="49"/>
    <w:p>
      <w:pPr>
        <w:spacing w:after="0"/>
        <w:ind w:left="0"/>
        <w:jc w:val="both"/>
      </w:pPr>
      <w:r>
        <w:rPr>
          <w:rFonts w:ascii="Times New Roman"/>
          <w:b w:val="false"/>
          <w:i w:val="false"/>
          <w:color w:val="ff0000"/>
          <w:sz w:val="28"/>
        </w:rPr>
        <w:t xml:space="preserve">
      Ескерту. 1-қосымша жаңа редакцияда – ҚР Үкіметінің 28.10.2019 </w:t>
      </w:r>
      <w:r>
        <w:rPr>
          <w:rFonts w:ascii="Times New Roman"/>
          <w:b w:val="false"/>
          <w:i w:val="false"/>
          <w:color w:val="ff0000"/>
          <w:sz w:val="28"/>
        </w:rPr>
        <w:t>№ 803</w:t>
      </w:r>
      <w:r>
        <w:rPr>
          <w:rFonts w:ascii="Times New Roman"/>
          <w:b w:val="false"/>
          <w:i w:val="false"/>
          <w:color w:val="ff0000"/>
          <w:sz w:val="28"/>
        </w:rPr>
        <w:t xml:space="preserve"> (01.01.2019 бастап қолданысқа енгiзiледi); өзгеріс енгізілді - 13.12.2019 </w:t>
      </w:r>
      <w:r>
        <w:rPr>
          <w:rFonts w:ascii="Times New Roman"/>
          <w:b w:val="false"/>
          <w:i w:val="false"/>
          <w:color w:val="ff0000"/>
          <w:sz w:val="28"/>
        </w:rPr>
        <w:t>№ 920</w:t>
      </w:r>
      <w:r>
        <w:rPr>
          <w:rFonts w:ascii="Times New Roman"/>
          <w:b w:val="false"/>
          <w:i w:val="false"/>
          <w:color w:val="ff0000"/>
          <w:sz w:val="28"/>
        </w:rPr>
        <w:t xml:space="preserve"> (01.01.2019 бастап қолданысқа енгiзiледi) қаулыларымен.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24"/>
        <w:gridCol w:w="163"/>
        <w:gridCol w:w="242"/>
        <w:gridCol w:w="496"/>
        <w:gridCol w:w="230"/>
        <w:gridCol w:w="278"/>
        <w:gridCol w:w="246"/>
        <w:gridCol w:w="258"/>
        <w:gridCol w:w="7"/>
        <w:gridCol w:w="304"/>
        <w:gridCol w:w="5"/>
        <w:gridCol w:w="170"/>
        <w:gridCol w:w="4"/>
        <w:gridCol w:w="18"/>
        <w:gridCol w:w="480"/>
        <w:gridCol w:w="9"/>
        <w:gridCol w:w="10"/>
        <w:gridCol w:w="57"/>
        <w:gridCol w:w="2709"/>
        <w:gridCol w:w="389"/>
        <w:gridCol w:w="395"/>
        <w:gridCol w:w="517"/>
        <w:gridCol w:w="1031"/>
        <w:gridCol w:w="346"/>
        <w:gridCol w:w="518"/>
        <w:gridCol w:w="697"/>
        <w:gridCol w:w="914"/>
        <w:gridCol w:w="19"/>
        <w:gridCol w:w="7"/>
        <w:gridCol w:w="5"/>
        <w:gridCol w:w="1278"/>
      </w:tblGrid>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1 296 884 694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575 310 254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384 220 484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251 156 578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181 900 816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141 839 478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11 774 112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5 411 585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10 528 302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5 195 303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"Cалықтық әкімшілендірудің біріктірілген жүйесі" ақпараттық жүйесін құру, енгізу және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әкімшілендіру жүйулерін реформалау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522 405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5 195 303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әкімшілендіру жүйулерін реформалау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4 479 172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4 479 172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әкімшілендіру жүйулерін реформалау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4 479 172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объектілерін және инфрақұрылымын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9 547 962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9 547 962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МКД "Б.Қонысбаев" өткізу бекетін реконструкциялау және қосымша техникалық жарақтандыру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9 547 962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апаттар кезінде шұғыл шақыру ақпараттық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апаттар кезінде шұғыл шақыру ақпараттық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512 394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512 394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ақпараттық жүйесін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512 394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512 394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ақпараттық жүйесін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512 394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апаттар кезінде шұғыл шақыру ақпараттық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апаттар кезінде шұғыл шақыру ақпараттық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бақылауды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комитетiнің ақпараттық жүйелерін құру және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интеграцияланған ақпараттық жүйесінің дамуы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 ғимараттарын, құрылыстарын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қаласы,Мәңгілік Ел көшесі, 4-үй ҚР Парламент Сенаты мен Астана қаласы, Мәңгілік Ел көшесі, 2-үй ҚР Парламент Мәжілісі ғимараттарын инженерлік-техникалық нығайту"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12 424 285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20 125 510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18 348 565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9 114 082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18 292 020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13 634 210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9 114 082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18 292 020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13 634 210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9 114 082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18 292 020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13 634 210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7 593 800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7 593 800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5 629 561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9 264 646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4 267 000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 ынтымақтастығының халықаралық орталығы (ШЫХО) маңында Қорғас өзені бойында қорғаныс құрылыстарын және "Қорғас" кеден ғимаратын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2 949 561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5 264 646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Панфилов ауданында "Қорғас" ШЫХО, "Қорғас–Шығыс қақпасы" шекара маңы сауда- экономикалық аймағы (ШСЭА), Басқыншы, Қорғас кенттері және шекара маңы бекеті учаскелерінде Қорғас өзені бойынша арна қалыптастыру және қорғау құрылыстары" (Хоргос - 2)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4 267 000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419 294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Орал қаласының Солтүстік-Шығыс бөлігінде қалыпты геологиялық жағдайлары бар 3А климаттық кіші аудандарға арналған II типтік 6 автомобильге арналған өрт сөндіру депо кешенін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419 294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Мұнайлы ауданының Басқұдық ауылында "Қалыпты геологиялық жағдайларымен IVA және IVГ климаттық кіші аудандарға арналған V типтік 2 автомобильге арналған өрт сөндіру депосының кешені" үлгілік жобаны байланыстыру"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782 313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Нефтепроводная көшесіндегі геологиялық жағдайлары бар ІВ және ІІІА климаттық кіші аудандарға арналған IІ типтік 4 автомобильге арналған өрт сөндіру депосының кешеніне жобалау-сметалық құжаттама әзірлеу және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490 395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Қызылжар ауданының Пестрое көл жағасындағы геологиялық жағдайлары бар ІВ және ІІІА климаттық кіші аудандарға арналған жеке жоба бойынша жедел-құтқару жасағы кешеніне жобалау-сметалық құжаттама әзірлеу және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қаласында әкімшілік ғимарат, гараж, қойма, қызметтік иттер үшін тәлімбақ, іздеу иттерін дайындау және жаттықтыру алаңын, оқу-жаттықтыру полигонын, бақылау-өткізу пунктін салу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571 803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қаласында әкімшілік ғимарат, гараж, қойма, қызметтік иттер үшін тәлімбақ, іздеу иттерін дайындау және жаттықтыру алаңын, оқу-жаттықтыру полигонын, бақылау-өткізу пунктін салу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571 803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3 310 203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1 833 490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4 714 355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3 310 203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1 833 490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4 714 355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2 270 036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2 270 036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2 270 036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1 833 490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4 714 355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1 833 490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4 714 355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1 833 490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4 714 355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9 216 869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1 535 609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1 297 137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1 297 137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объектілерін салу,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1 297 137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1 297 137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Қазақстан Республикасы Ұлттық ұланның 3656 әскери бөлім объектілерін (кешендер) салу және құру (авиациялық база)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1 297 137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жүйесінің объектілерін салу,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қаласында 1500 орынға арналған тергеу изоляторын салу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5 750 047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5 750 047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5 750 047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5 750 047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объектілерін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қаласында 52 құрамды облыстық сотының ғимаратының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 үшін объектілер салу,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прокуратура әкімшілік ғимаратын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 ақпараттық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 ақпараттық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1 127 576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1 127 576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1 127 576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1 127 576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1 127 576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Кешенді жоспар шеңберінде, Қазақстан Республикасы Ұлттық ұланы Әскери институтының ғимараттары мен құрылыстарына жобалау-сметалық құжаттама әзірлеу және салу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1 127 576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4 716 933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4 716 933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реформалау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реформалау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4 337 412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денсаулық сақтау объектілерін салу және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4 337 412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4 337 412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соғысының мүгедектеріне арналған республикалық клиникалық госпиталь" ШЖҚ РМК жаңа корпусының құрылысы (эскиздік жобаны әзірлеуді, техникалық зерттеп-қарауды, инженерлік-геологиялық іздеулерді қоса алғанда, ЖСҚ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6 251 057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(жобалау-сметалық құжаттаманы әзірлеу, техникалық қадағалауды жүзеге асыру және жобаны басқару бойынша инжинирингтік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1 277 412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(1-кезең – "Жаңа стационар ғимаратының іргетастары" және 2-кезең - "Жаңа стационар ғимаратының қаңқасы. АҚІ қаңқасы мен іргетасы" бойынша құрылыс-монтаждау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7 559 993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5 114 650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2 242 380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1 585 771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салу,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1 112 099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458 486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"Таңбалы" тарихи-мәдени және табиғи қорық-мұражайы" РМҚК визит-орталығын салуға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мемлекеттік тарихи-мәдени қорық-мұражайы" РМҚК визит-орталығын салуға (ЖСҚ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ұлттық тарихи-мәдени және табиғи қорық-мұражайы" РМҚК визит-орталығын салу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мемлекеттік тарихи-мәдени қорық-мұражайы" РМҚК визит-орталығын салуға (ЖСҚ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"Әзірет-Сұлтан" мемлекеттік тарихи-мәдени қорық-мұражайы рухани-діни кешеннің құрылысына кіретін "Гаухар-ана" мавзолейінің аумағында қызметкерлерге арналған жатақханасымен визит-орталықты салуға Түркістан қ., Түркістан облысы (ЖСҚ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"Әзірет-Сұлтан" мемлекеттік тарихи-мәдени қорық-мұражайы рухани-діни кешенінің құрылысына кіретін "Сауран" мавзолейінің аумағында қызметкерлерге арналған жатақханасымен визит-орталықты салуға Түркістан қ., Түркістан облысы (ЖСҚ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мемлекеттік археологиялық қорық-мұражайы" РМҚК визит-орталығын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электрондық құжаттардың мұрағаты" ақпараттық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электрондық құжаттардың мұрағаты" ақпараттық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656 609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салу,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656 609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республикалық олимпиадалық даярлық базасын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656 461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Риддер қаласындағы олимпиада резервінің республикалық мамандырылған мектеп-интернат-колледжі" РММ-нің 300 орындық оқу корпусын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656 461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көп функционалды "Олимпиадалық даярлау орталығы" спорттық кешенін салу (сыртқы инженерлік желісіз)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5 317 613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4 509 837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5 317 613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4 509 837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5 317 613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4 509 837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ауылынан Үлкен Шабақты және Текекөл "Бурабай" МҰТП дейінгі инженерлік желілерінің құрылысы.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1 770 569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МҰТП-ның Бармашин орманшылығын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орман шаруашылығының "Қатаркөл" кордонына жаңа ғимараттарды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орман шаруашылығының "Темнобор" кордонына жаңа ғимараттарды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кентіндегі Абылай хан саябағы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322 958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3 007 739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көлі курорттық аймағының инженерлік инфрақұрылымын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1 722 865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1 502 098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шабақты және Текекөл көлдері курорттық аймағын көгалдандыру мен көріктендіру. Бірінші жобалық кезең 65,3516 гектар аумақта орналасқан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861 115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21 770 382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2 314 660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жəне табиғи ресурстар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21 770 382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8 302 763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жүйесiн, гидротехникалық құрылыстарды салу және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8 302 763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ауданындағы Қаскелен топталған сутартқышының құрылысы.1-ші қосылу кешені құрылыстың 1 кезегі. Түзету" ЖЖ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1 351 560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Шайқорық, Танта, Қапал, Қоңыртөбе ауылдарын және Шайқорық бекетін сумен қамтамасыз ету үшін топтастырылған су құбырының құрылысын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1 351 560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ауданындағы Қаскелен топталған сутартқышының құрылысы.1-ші қосылу кешенң құрылыстың 1 кезегі. Түзету" ЖЖ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Панфилов ауданы, Өсек өзенінде тоған гидроторабын реконструкциялау" ЖЖ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Сүмбе өзенінде қазақстан-қытай бірлескен су жинау құрылыстарын реконструкциялау" ЖЖ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1 423 221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Шайқорық, Танта, Қапал, Қоңыртөбе ауылдарын және Шайқорық бекетін сумен қамтамасыз ету үшін топтастырылған су құбырының құрылысын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1 423 221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Сырым ауданы Жымпиты ауылында Кеңашы жер асты су кен орнынан сумен қамту жүйесінің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Жайрем-Қаражал (Тұзкөл су жиналығы) ортақ су ағызғыны қайта құру, екінші кезек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3 195 666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"Қызылорда сол жағалау магистралды каналының гидротехникалық имараттарын қайта жаңғырту (II-кезек)"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ауданындағы Талап топтық су құбырының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1 967 323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 Сырдария топтық су құбырының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және Сырдария аудандарының тік дренажының 18 ұңғымасын реконструкциялау" ЖЖ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ауданында Жиделі топтық су құбырының және оған қосылу тармақтарының № 3 көтеру сорғы стансасынан (ПК282+70) Бірлестік елді мекеніне дейін құрылысы. № 5 КСС-нан Жөлек елді мекеніне дейінгі су құбыры және оған қосылу тармақтарының, бас су өткізгіш имараттары мен елді мекендердің қыстақ ішілік желілерінің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702 293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1 914 363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Май ауданындағы Май топтық су құбырын реконструкциялау (2-кезек)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1 914 363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634 156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қайта жаңарту (құрылыстың І кезегі)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Преснов топтық су құбырын қайта жаңғырту (құрылыстың ІІ кезегі)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топтық су құбырын реконструкциялау және қосылған ауылдық елді мекендердің таратушы желілерін салу. 2-ші кезек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1 009 624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Шардара және Арыс аудандарындағы Қызылқұм магистральді каналын суды бөлуді және суды есептеуді автоматтандырып қайта құру. III кезек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Ордабасы ауданы Түркістан магистралды каналын ПК0+00 ден ПК37+70 дейін аралығын қайта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Тулкібас ауданы "Құлый" және "Көктем" каналдарының 5 дана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Мақтаарал ауданындағы К-30 шаруааралық каналын гидротехникалық имараттарымен, автоматтандырылған су есептегіші мен су таратқыштарын қайта құру. Түзету" (Сметалық құжаттамасыз)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Мақтарал ауданындағы шаруашылықаралық К-26 каналын гидроқұрылымдарымен қоса қайта құрып суды өлшеу-реттеу тәсілдерін автоматтандыру енгізу (II-кезек).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Ирригациялық және дренаждық жүйелерді жетілдіру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13 467 619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4 040 287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4 040 287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4 040 287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9 427 332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9 427 332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9 427 332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2 314 660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7 053 330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2 227 190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жүйесiн, гидротехникалық құрылыстарды салу және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7 053 330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2 227 190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392 927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Бұланды ауданы Макинск қаласының сумен жабдықтау объектілеріне дейін Кішкентай кен орнының су тартқыш және су бөгеттері құрылыстарын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392 927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3 165 682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1 498 852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қайта жаңарту (құрылыстың І кезегі)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1 165 682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топтық су құбырын реконструкциялау және қосылған ауылдық елді мекендердің таратушы желілерін салу. 2-ші кезек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1 498 852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3 494 721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634 515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Шардара және Арыс аудандарындағы Қызылқұм магистральді каналын суды бөлуді және суды есептеуді автоматтандырып қайта құру. III кезек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Оңтүстік-Қазақстан облысы, Түлкібас ауданының суару жүйесінің бірінші кезектегі магистралды арналарын қалпына келтіру және реконстукциялау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634 515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Тулкібас ауданы "Құлый" және "Көктем" каналдарының 5 дана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Мақтаарал ауданындағы К-30 шаруааралық каналын гидротехникалық имараттарымен, автоматтандырылған су есептегіші мен су таратқыштарын қайта құру. Түзету (Сметалық құжаттамасыз)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1 090 198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165 951 276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132 730 181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119 474 871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132 730 181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119 474 871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132 730 181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119 474 871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58 117 174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54 686 083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58 117 174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54 686 083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"Ұзынағаш-Отар" автожолын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11 389 236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("Күрті-Бурылбайтал" учаскесі)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6 824 776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("Балқаш-Бурылбайтал" учаскесі)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9 672 490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51 932 893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автомобиль жолының "Қандыағаш-Мақат" учаскесін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3 994 019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автожолының "Ақтөбе-Қандыағаш" және "Атырау-Астрахань" учаскелерін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26 236 653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2 753 190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62 984 451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54 835 124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62 984 451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54 835 124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 "Астана - Павлодар - Қалбатау - Өскемен" дәлізін реконструкциялау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10 973 328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 - Петропавл - РФ шекарасы" транзиттік дәлізін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5 861 810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2 888 190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"Үшарал - Достық" автожолын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8 197 043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6 483 355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"Қарабұтақ - Комсомольское - Денисовка - Рудный - Қостанай" автожолын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13 183 998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7 839 161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Өскемен" республикалық маңызы бар автожолын реконструкциялау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"Өскемен - Зырян - Үлкен Нарын - Қатонқарағай - Рахман бұлақтары" автожолын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автожолын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8 812 250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8 301 090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"Орал-Орынбор" автомобиль жолының ұзындығы 144 км "Подстепное-Федоровка-РФ шекарасы (Илекке)" учаскесін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11 628 556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9 953 664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11 628 556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9 953 664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"Ұзынағаш-Отар" автожолын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2 817 301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("Күрті-Бурылбайтал" учаскесі)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2 011 809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("Балқаш-Бурылбайтал" учаскесі)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2 650 689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9 454 628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автомобиль жолының "Қандыағаш-Мақат" учаскесін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автожолының "Ақтөбе-Қандыағаш" және "Атырау-Астрахань" учаскелерін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2 740 715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499 036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165 951 276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165 382 662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64 262 644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64 262 644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4 096 589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"Ұзынағаш-Отар" автожолын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8 303 558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("Күрті-Бурылбайтал" учаскесі)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2 710 611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("Балқаш-Бурылбайтал" учаскесі)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17 590 113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"Жетiбай - Жаңаөзен - Түркменстан Республикасының шекарасы" автожолының қайта жаңарту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13 328 665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автомобиль жолының "Қандыағаш-Мақат" учаскесін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18 233 108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91 144 516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91 144 516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11 132 260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 "Астана - Павлодар - Қалбатау - Өскемен" дәлізін реконструкциялау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40 191 564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 - Петропавл - РФ шекарасы" транзиттік дәлізін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6 689 814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"Үшарал - Достық" автожолын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2 499 961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"Бейнеу - Ақжiгіт - Өзбекстан Республикасының шекарасы (Нүкіске қарай қаласына)" автожолын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4 204 234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"Қарабұтақ - Комсомольское - Денисовка - Рудный - Қостанай" автожолын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4 197 976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"Щучье - Зеренді" автожолын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3 584 443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Өскемен" республикалық маңызы бар автожолын реконструкциялау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"Өскемен - Зырян - Үлкен Нарын - Қатонқарағай - Рахман бұлақтары" автожолын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2 819 784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"Таскескен - Бақты (ҚХР шек.)" автожолын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1 533 984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автожолын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13 515 054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 және жобалау-іздестіру жұмыстары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"Орталық-Батыс" жобасы бойынша жобалау-сметалық құжаттаманы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"Орал-Орынбор" автомобиль жолының ұзындығы 144 км "Подстепное-Федоровка-РФ шекарасы (Илекке)" учаскесін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91 144 516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412 км болатын "Қызылорда – Павлодар – Успенка – РФ шекарасы" автомобиль жолының "Қызылорда - Жезқазған" 12-424 км учаскесін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9 975 502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9 975 502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586 986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"Ұзынағаш-Отар" автожолын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1 488 864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("Күрті-Бурылбайтал" учаскесі)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461 931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("Балқаш-Бурылбайтал" учаскесі)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3 139 549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"Жетiбай - Жаңаөзен - Түркменстан Республикасының шекарасы" автожолының қайта жаңарту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1 599 440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автомобиль жолының "Қандыағаш-Мақат" учаскесін қайта жаңарту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2 698 732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568 614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568 614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Қордай ауылдық округының аумағындағы Қордай кеденінің өткізу пунктінің құрылысын салу, кеңейту, қайта жаңғырту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568 614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17 628 129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8 714 905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17 628 129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8 714 905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17 628 129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8 714 905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17 628 129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Дипломатиялық қалашық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13 276 033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ШЖҚ РМК, Астана қаласы, Ұлы Дала даңғылы 13 мекен жайы бойынша орналасқан алты жылу бірлігін қайта құру (ӘТК, Блок 1А, Блок 1Б, Блок 1В, Блок 1Г, ЖМШ)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 Медициналық орталығының ауруханасы" РМК үшін 200 төсек-орындық стационарлық-емдік корпусын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4 202 748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ПІБ Медицина орталықтың Санитарлық-эпидемиологиялық сараптама орталығындағы жаңа ғимараттың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8 714 905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Дипломатиялық қалашық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8 714 905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капиталына мемлекеттің қатысуы арқылы жоспарланатын бюджеттік инвестициялар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169 170 463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61 695 302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45 113 784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11 310 746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және өркениетаралық диалогты дамыту жөніндегі Н. Назарбаев орталығы" КеАҚ жарғылық капиталын қалыптастыру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 жарғылық капиталын қалыптастыру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11 060 646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11 060 646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60 359 717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45 174 100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жəне табиғи ресурстар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21 851 515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21 851 515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38 508 202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45 174 100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ұйымдарды жаңғырту үшін "Ұлттық аграрлық ғылыми-білім беру орталығы" КЕАҚ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8 508 202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қолдаудың тиімді қаржылық шараларын ұсыну есебінен қазақстандық шикізаттық емес тауарларды өндірушілер мен сыртқы нарықтарға көрсетілетін қызметті жеткізушілерге қолдау көрсету және олардың бәсекеге қабілеттілігін күшейту үшін кейіннен "KazakhExport" экспорттық сақтандыру компаниясы" АҚ жарғылық капиталын ұлғайта отырып "Бәйтерек" ұлттық басқарушы холдингі" АҚ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"ҚДБ-Лизинг" АҚ арқылы өндеу өнеркәсібі мен инфрақұрылым жобаларын лизингтік қаржыландыруды жүзеге асыру үшін "Қазақстанның Даму Банкі" АҚ-ның жарғылық капиталын кейіннен ұлғайтумен "Бәйтерек" Ұлттық басқарушы холдингі" АҚ-ның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тракторлар және комбайндарды лизингке жүзеге асыру бойынша "Қазақстанның Даму Банкі" АҚ арқылы "БРК-Лизинг" АҚ-ның жарғылық капиталын одан әрі ұлғайтумен "Бәйтерек" Ұлттық басқару холдингі" АҚ-ның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телерадиохабарды енгізу және дамыту үшін "Зерде" ұлттық инфокоммуникациялық холдингі" АҚ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ауыр машина жасау зауыты" АҚ-ның жарғылық капиталын арттыру мақсатында "Қазақстан инжиниринг ұлттық компаниясы" АҚ жарғылық капиталын арттыру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АҚ-ның жарғылық капиталын арттыру мақсатында "Қазақстан инжиниринг ұлттық компаниясы" АҚ жарғылық капиталын арттыру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556 847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ауыр машина жасау зауыты" АҚ-ның жарғылық капиталын ұлғайту мақсатында "Қазақстан инжиниринг ұлттық компаниясы" АҚ-ның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АҚ-ның жарғылық капиталын ұлғайту мақсатында "Қазақстан инжиниринг ұлттық компаниясы" АҚ-ның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651 740 815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306 067 957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197 267 222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облыстық бюджетіне қоғамдық тәртіп пен қауіпсіздік объектілерін салуға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78 061 317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27 016 702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2 476 288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78 061 317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27 016 702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2 476 288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78 061 317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27 016 702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2 476 288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берілетін нысаналы даму трансферттерi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78 061 317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27 016 702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2 476 288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5 156 237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1 408 119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1 639 680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5 689 920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751 597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4 340 224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4 652 474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1 773 298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1 201 599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1 158 179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593 981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891 934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2 693 411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2 477 770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1 385 586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1 233 189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2 949 934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497 929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2 266 306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14 171 532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4 675 390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5 616 151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2 798 946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7 037 629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2 183 794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14 302 714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7 996 662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33 681 612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10 761 872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5 838 340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33 681 612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10 761 872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5 838 340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33 681 612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10 761 872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5 838 340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33 681 612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10 761 872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5 838 340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1 069 415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4 575 617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972 525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4 432 234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7 987 735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3 323 195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2 750 737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5 838 340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4 068 423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3 982 904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5 034 699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277 990 355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126 082 143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73 022 713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44 150 834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9 165 290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"Нұрлы жер" тұрғын үй құрылысы бағдарламасы шеңберінде инженерлік-коммуникациялық инфрақұрылымды жобалауға, дамытуға және (немесе) жайластыруға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44 150 834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9 165 290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489 401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2 968 925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2 592 361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787 903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1 196 035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10 657 369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2 089 640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1 662 934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634 596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1 713 133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5 069 615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880 728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831 576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2 259 791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2 575 432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758 775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2 007 182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1 735 405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559 238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1 038 773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662 058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116 916 853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71 939 713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53 948 257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коммуналдық тұрғын үй қорының тұрғын үйін салуға және (немесе) реконструкциялауға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1 989 167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629 218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1 530 091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5 096 226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3 855 774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3 829 622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8 704 272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3 967 213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2 252 369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1 988 166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432 710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1 232 657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748 720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1 113 198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2 067 716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892 069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2 741 090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1 067 494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2 970 173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2 740 918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1 192 154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1 252 416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7 614 955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3 803 342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752 722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1 212 503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инженерлік-коммуникациялық инфрақұрылымды дамытуға және (немесе) жайластыруға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18 948 257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4 547 078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3 825 553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1 074 482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2 495 586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757 921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703 269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1 094 639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2 783 815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62 968 596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36 939 713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өңірлерді дамытудың 2020 жылға дейінгі бағдарламасы шеңберінде сумен жабдықтау және су бұру жүйелерін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2 253 911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3 293 458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517 331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1 598 659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4 025 632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1 978 162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521 057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4 973 261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4 376 112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2 411 988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4 133 396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1 303 656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1 150 870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2 604 820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7 117 580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4 704 607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2 819 827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733 361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7 435 017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2020 жылға дейінгі бағдарламасы шеңберінде ауылдық елді мекендердегі сумен жабдықтау және су бұру жүйелерін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30 818 596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4 789 713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2 020 355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1 347 153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694 026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1 135 213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4 086 097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2 093 018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5 037 579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508 598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1 667 797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4 014 855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2 219 444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1 098 724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2 708 930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2 039 480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2 739 346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481 422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жəне инфрақұрылымдық даму министрлігі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233 839 521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жылумен жабдықтау жүйелерін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1 722 829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1 722 829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бұзылу аймақтарынан тұрғындарды көшіру үшін тұрғын үйлер мен жатақханалар құрылысына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97 548 818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коммуналдық тұрғын үй қорының тұрғын үйін салуға және (немесе) реконструкциялауға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61 645 193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осал топтар үшін тұрғын үй салуға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33 036 231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1 230 619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2 363 822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2 135 293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1 523 412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2 330 708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1 426 987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2 353 822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2 363 822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1 523 412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1 523 413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1 523 413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4 101 179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1 636 331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1 806 978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көпбалалы отбасылар үшін тұрғын үй салуға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26 883 781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1 161 121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1 489 896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800 971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1 320 869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1 546 129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531 646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1 886 087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7 982 181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2 967 980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жастарға тұрғын үй салу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2 506 593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2 157 908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инженерлік-коммуникациялық инфрақұрылымды дамытуға және (немесе) жайластыруға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35 903 625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1 860 350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1 479 290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1 780 095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755 449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4 776 173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1 136 195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360 293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1 838 676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2 223 734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2 094 325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2 046 169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2 213 778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5 573 369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989 972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2 181 596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2 174 935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132 692 874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өңірлерді дамытудың 2020 жылға дейінгі бағдарламасы шеңберінде сумен жабдықтау және су бұру жүйелерін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53 944 115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4 050 966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4 843 247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1 597 660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3 325 653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1 524 931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3 248 336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7 291 701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568 917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5 696 500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5 014 216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15 423 775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2020 жылға дейінгі бағдарламасы шеңберінде ауылдық елді мекендердегі сумен жабдықтау және су бұру жүйелерін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71 120 580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4 970 594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1 453 312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6 097 319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9 397 826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3 737 180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7 636 629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4 110 376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6 097 695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10 313 860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1 848 569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6 961 017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қалалар мен елді мекендерді абаттандыруға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7 628 179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7 628 179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спорт объектілерін дамыту үшін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74 316 437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68 242 238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37 763 273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74 316 437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68 242 238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37 763 273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газ тасымалдау жүйесін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39 343 878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28 163 060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22 771 769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6 287 506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1 153 168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6 714 472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2 463 046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5 080 575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4 247 813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11 768 672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1 029 696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1 321 973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1 316 047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1 604 727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4 091 448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5 135 176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1 173 531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13 887 953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7 985 731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8 540 051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Жылу-электр энергетикасын дамыту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34 972 559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40 079 178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14 991 504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жылу-энергетика жүйесін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34 972 559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40 079 178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14 991 504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892 218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5 480 662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3 343 105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1 051 919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4 507 209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4 168 420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3 580 484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8 395 337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2 117 627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4 867 892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21 137 441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21 089 502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3 253 062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жəне табиғи ресурстар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жерүсті су ресурстарын ұлғайтуға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жерүсті су ресурстарын ұлғайтуға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4 286 050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4 286 050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саласының жобаларын іске асыру мақсатында "Тобыл" ӘКК" ҰК" АҚ жарғылық капиталын ұлғайту үшін Қостанай облысының бюджетіне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салаларының дамуына жәрдемдесу және өнеркәсіптік қауіпсіздікті қамтамасыз ету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2 286 050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2 286 050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1 815 652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106 930 082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66 887 669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74 710 179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66 887 669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74 710 179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пайдаланымдағы автомобиль жолдарын жөндеу және олардың сапасын жақсартуға бағытталған күтіп-ұстау бойынша жұмыстарды ұйымдастыру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56 887 669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64 710 179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көліктік инфрақұрылымды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56 887 669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64 710 179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1 507 703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3 680 483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8 233 843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1 417 770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1 636 832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1 415 095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1 868 485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708 217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14 281 818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16 425 451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27 549 888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37 787 493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метрополитен салуға заңды тұлғалардың жарғылық капиталын ұлғайтуға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жəне инфрақұрылымдық даму министрлігі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106 930 082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7 122 720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7 122 720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пайдаланымдағы автомобиль жолдарын жөндеу және олардың сапасын жақсартуға бағытталған күтіп-ұстау бойынша жұмыстарды ұйымдастыру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79 893 593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көліктік инфрақұрылымды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79 893 593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2 221 047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3 854 489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4 641 854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4 744 560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2 960 953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858 080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1 128 061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1 183 707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10 195 369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2 834 859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982 364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5 182 721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2 209 608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11 598 620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25 079 935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және әуе көлігін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2 533 115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әуе көлігінің инфрақұрылымын дамытуға арналған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2 533 115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2 533 115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17 380 654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метрополитен салуға заңды тұлғалардың жарғылық капиталын ұлғайтуға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электропоездарды сатып алуға заңды тұлғалардың жарғылық капиталын ұлғайтуға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5 380 654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5 380 654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69 474 851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4 812 311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3 456 429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үшін жағдай жасау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69 474 851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3 456 429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моноқалаларда және өңірлерде іс-шараларды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34 522 164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9 981 207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989 375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925 374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1 050 915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612 646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572 365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944 385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1 044 674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6 464 576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1 223 750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774 418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3 737 405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облыстық бюджетіне Түркістан қаласындағы мемлекеттік мекемелердің әкімшілік ғимараттарын салуға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9 504 714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9 504 714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8 571 667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1 197 137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701 347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2 710 839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476 218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1 320 754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837 920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390 561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825 361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іс-шараларды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7 017 196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3 456 429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индустриялық инфрақұрылымды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7 017 196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3 456 429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852 588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797 895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647 343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1 677 444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1 037 537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754 753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313 313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832 583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514 601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606 751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846 540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740 647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869 936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облысының бюджетіне, республикалық маңызы бар қалалардың, астана бюджеттеріне қалалардың шетіндегі әлеуметтік және инженерлік инфрақұрылымды дамытуға берілетін нысаналы даму трансферттері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27 935 491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5 435 491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224 816 838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25 646 179</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38 270 838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4 518 179</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662 500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жылумен жабдықтау жүйелерін реконструкциялау және құрылыс үшін кредит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662 500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662 500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3 855 679</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жылу, сумен жабдықтау және су бұру жүйелерін реконструкция және құрылыс үшін кредит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3 855 679</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3 855 679</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38 158 938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жылу, сумен жабдықтау және су бұру жүйелерін реконструкция және құрылыс үшін кредит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38 158 938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4 355 832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5 031 341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7 618 750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1 330 648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5 000 326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1 630 405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3 015 835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8 925 637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23 546 000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23 546 000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магистральдық газ құбыры" жобасын қаржыландыруды қамтамасыз ету үшін "Қазақстанның Даму Банкі" АҚ-ны кейіннен кредиттеумен "Бәйтерек" ұлттық басқарушы холдингі" АҚ-ны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23 546 000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өндірістің жеңіл автокөлігін сатып алушы – жеке тұлғаларды кредиттеу үшін, сондай-ақ қазақстандық өндірістің ауыл шаруашылығы техникасын қоспағанда, автокөлік құралдарын және арнайы мақсаттағы автотехниканы лизингке сатып алатын заңды тұлғалар мен дара кәсіпкерлерді лизингтік қаржыландыру үшін екінші деңгейдегі банктерді шартты қаржыландыру арқылы отандық автомобиль өндірушілерді қаржыландыру үшін "Қазақстанның Даму Банкі" АҚ-ны кейіннен кредиттеумен "Бәйтерек" ұлттық басқарушы холдингі" АҚ-ны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"ҚДБ-лизинг" АҚ арқылы жолаушылар вагон паркін жаңартуын қаржыландыру үшін "Қазақстанның Даму Банкі" АҚ-ны кейіннен кредиттеумен "Бәйтерек" ұлттық басқарушы холдингі" АҚ-ны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21 128 000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21 128 000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"Бәйтерек" ұлттық басқарушы холдингі" АҚ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21 128 000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2015 - 2019 жылдарға арналған мемлекеттік бағдарламасының жобаларын қаржыландыру үшін "Қазақстанның Даму Банкі" АҚ-ны кейіннен кредиттеумен "Бәйтерек" ұлттық басқарушы холдингі" АҚ-ны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"Бәйтерек" ұлттық басқарушы холдингі" АҚ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 xml:space="preserve"> 2-қосымша</w:t>
            </w:r>
          </w:p>
        </w:tc>
      </w:tr>
    </w:tbl>
    <w:bookmarkStart w:name="z60" w:id="50"/>
    <w:p>
      <w:pPr>
        <w:spacing w:after="0"/>
        <w:ind w:left="0"/>
        <w:jc w:val="left"/>
      </w:pPr>
      <w:r>
        <w:rPr>
          <w:rFonts w:ascii="Times New Roman"/>
          <w:b/>
          <w:i w:val="false"/>
          <w:color w:val="000000"/>
        </w:rPr>
        <w:t xml:space="preserve"> Республикалық бюджеттің жобасына кейінге қалдыру шартымен енгізілген, өте маңызды және жедел іске асыруды талап ететін міндеттерді іске асыруға бағытталған басым республикалық бюджеттік инвестициялардың тізбесі</w:t>
      </w:r>
    </w:p>
    <w:bookmarkEnd w:id="50"/>
    <w:p>
      <w:pPr>
        <w:spacing w:after="0"/>
        <w:ind w:left="0"/>
        <w:jc w:val="both"/>
      </w:pPr>
      <w:r>
        <w:rPr>
          <w:rFonts w:ascii="Times New Roman"/>
          <w:b w:val="false"/>
          <w:i w:val="false"/>
          <w:color w:val="ff0000"/>
          <w:sz w:val="28"/>
        </w:rPr>
        <w:t xml:space="preserve">
      Ескерту. 2-қосымша жаңа редакцияда – ҚР Үкіметінің 28.10.2019 </w:t>
      </w:r>
      <w:r>
        <w:rPr>
          <w:rFonts w:ascii="Times New Roman"/>
          <w:b w:val="false"/>
          <w:i w:val="false"/>
          <w:color w:val="ff0000"/>
          <w:sz w:val="28"/>
        </w:rPr>
        <w:t>№ 803</w:t>
      </w:r>
      <w:r>
        <w:rPr>
          <w:rFonts w:ascii="Times New Roman"/>
          <w:b w:val="false"/>
          <w:i w:val="false"/>
          <w:color w:val="ff0000"/>
          <w:sz w:val="28"/>
        </w:rPr>
        <w:t xml:space="preserve"> (01.01.2019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2"/>
        <w:gridCol w:w="177"/>
        <w:gridCol w:w="275"/>
        <w:gridCol w:w="546"/>
        <w:gridCol w:w="114"/>
        <w:gridCol w:w="278"/>
        <w:gridCol w:w="271"/>
        <w:gridCol w:w="255"/>
        <w:gridCol w:w="234"/>
        <w:gridCol w:w="9"/>
        <w:gridCol w:w="49"/>
        <w:gridCol w:w="25"/>
        <w:gridCol w:w="695"/>
        <w:gridCol w:w="14"/>
        <w:gridCol w:w="76"/>
        <w:gridCol w:w="1"/>
        <w:gridCol w:w="95"/>
        <w:gridCol w:w="2594"/>
        <w:gridCol w:w="431"/>
        <w:gridCol w:w="646"/>
        <w:gridCol w:w="1018"/>
        <w:gridCol w:w="6"/>
        <w:gridCol w:w="3"/>
        <w:gridCol w:w="2"/>
        <w:gridCol w:w="1074"/>
        <w:gridCol w:w="496"/>
        <w:gridCol w:w="357"/>
        <w:gridCol w:w="359"/>
        <w:gridCol w:w="359"/>
        <w:gridCol w:w="1433"/>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172 506 118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165 625 914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80 802 366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100 541 354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612 888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558 381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объектілерін және инфрақұрылымын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558 381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558 381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МКД "Б. Қонысбаев" өткізу бекетін реконструкциялау және қосымша техникалық жарақтандыру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558 381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бюджеттiң атқарылуын бақылау жөнiндегi есеп комитетi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бақылауды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комитетiнің ақпараттық жүйелерін құру және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интеграцияланған ақпараттық жүйесінің дамуы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80 189 478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100 541 354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80 189 478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100 541 354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80 189 478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100 541 354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52 664 000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51 776 139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52 664 000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51 776 139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"Астана-Шалқар" автомобиль жолының "Орталық-Батыс" дәлізін реконструкциялау және жобалық-іздестіру жұмыстары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26 522 000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27 055 603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"Қызылорда-Павлодар-Успенка-РФ шекарасы" автомобиль жолын қайта жаңарту және жобалық-іздестіру жұмыстары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26 142 000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24 720 536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"Қызылорда-Павлодар-Успенка-РФ шекарасы" автомобиль жолын қайта жаңарту және жобалық-іздестіру жұмыстары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7 525 478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8 765 215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7 525 478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8 765 215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"Астана-Шалқар" автомобиль жолының "Орталық-Батыс" дәлізін реконструкциялау және жобалық-іздестіру жұмыстары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4 426 087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"Қызылорда-Павлодар-Успенка-РФ шекарасы" автомобиль жолын қайта жаңарту және жобалық-іздестіру жұмыстары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3 359 021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4 339 128</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арқылы жоспарланатын бюджеттік инвестициялар</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41 700 000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7 700 000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7 700 000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ұйымдарды жаңғырту үшін "Ұлттық аграрлық ғылыми-білім беру орталығы" КЕАҚ жарғылық капиталын ұлғайту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7 700 000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қолдаудың тиімді қаржылық шараларын ұсыну есебінен қазақстандық шикізаттық емес тауарларды өндірушілер мен сыртқы нарықтарға көрсетілетін қызметті жеткізушілерге қолдау көрсету және олардың бәсекеге қабілеттілігін күшейту үшін кейіннен "KazakhExport" экспорттық сақтандыру компаниясы" АҚ жарғылық капиталын ұлғайта отырып "Бәйтерек" ұлттық басқарушы холдингі" АҚ жарғылық капиталын ұлғайту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16 784 560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16 784 560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16 784 560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16 784 560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берілетін нысаналы даму трансферттерi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16 784 560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 № 6 КММ орта мектепке 300 орындық жабыстырма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 "ЭКОС" № 13 Экологиялық мектеп-гимназиясы" КММ 420 орындық жабыстырма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4 576 871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8 253 129</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Есік қаласында Терешков атындағы орта мектепке 600 орындық жабыстырма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Боралдай а. 1200 орындық ОМ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Жәпек батыр а. № 4 600 орындық ОМ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Карой ауылында 600 орындық мектеп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436 871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1 003 129</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Алмалыбақ ауылындағы мектепке жаспсаржай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Л.Н. Толстой орта мектебіне 600 орындық жабыстырма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 Жаналық ауылында 600 орындық мектеп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Междуреченск ауылында 600 орындық мектеп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Шамалған ст. 600 орындық мектепке жабыстырма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Көкқайнар а. 600 орындық мектеп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Жаңақорған кентінде 600 орындық мектеп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2 849 464</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ауылында 624 орындық типтік мектеп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773 866</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Атамекен а. 600 орындық жалпы орта білімдік мектептің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Қызылтөбе ауылдық округін № 6 Қызылтөбе-2 тұрғын алқабында 300 орындық жалпы орта білімдік мектеп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1 135 598</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 600 орындық мектеп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Петропавл қаласы, Ш. Уәлиханов-Чкалов көшелері мекенжайы бойынша 900 оқушыға арналған жалпы білім беретін орта мектеп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4 018 221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 Отырар м.а. 1200 орындық мектеп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2 009 110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 Отырар м.а. 1200 орындық мектеп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2 009 111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934 953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1 621 626</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 Жетібаев көшесі 15 мекенжайында орналасқан № 7 мектеп ғимаратын күрделі жөндеу және қалпына келтіру жұмыстары сейсмикалық күшейту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 Каблукова көшесі 91 мекенжайында орналасқан № 9 сөйлеуде ауыр ақауы бар балаларға арналған мектеп-интернатының ғимаратын күрделі жөндеу және қалпына келтіру жұмыстары сейсмикалық күшейту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681 626</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қаржыландыруды ынталандыру үшін кейіннен "Қазақстанның Даму Банкі" АҚ кредит бере отырып "Байтерек" ұлттық басқарушы холдингі" АҚ кредит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3-қосымша</w:t>
            </w:r>
          </w:p>
        </w:tc>
      </w:tr>
    </w:tbl>
    <w:bookmarkStart w:name="z62" w:id="51"/>
    <w:p>
      <w:pPr>
        <w:spacing w:after="0"/>
        <w:ind w:left="0"/>
        <w:jc w:val="left"/>
      </w:pPr>
      <w:r>
        <w:rPr>
          <w:rFonts w:ascii="Times New Roman"/>
          <w:b/>
          <w:i w:val="false"/>
          <w:color w:val="000000"/>
        </w:rPr>
        <w:t xml:space="preserve"> Қазақстан Республикасы Ішкі істер және Қорғаныс министрліктерінің басым республикалық бюджеттік инвестицияларының тізбесі</w:t>
      </w:r>
    </w:p>
    <w:bookmarkEnd w:id="51"/>
    <w:p>
      <w:pPr>
        <w:spacing w:after="0"/>
        <w:ind w:left="0"/>
        <w:jc w:val="both"/>
      </w:pPr>
      <w:r>
        <w:rPr>
          <w:rFonts w:ascii="Times New Roman"/>
          <w:b w:val="false"/>
          <w:i w:val="false"/>
          <w:color w:val="ff0000"/>
          <w:sz w:val="28"/>
        </w:rPr>
        <w:t xml:space="preserve">
      Ескерту. 3-қосымша жаңа редакцияда – ҚР Үкіметінің 13.12.2019 </w:t>
      </w:r>
      <w:r>
        <w:rPr>
          <w:rFonts w:ascii="Times New Roman"/>
          <w:b w:val="false"/>
          <w:i w:val="false"/>
          <w:color w:val="ff0000"/>
          <w:sz w:val="28"/>
        </w:rPr>
        <w:t>№ 920</w:t>
      </w:r>
      <w:r>
        <w:rPr>
          <w:rFonts w:ascii="Times New Roman"/>
          <w:b w:val="false"/>
          <w:i w:val="false"/>
          <w:color w:val="ff0000"/>
          <w:sz w:val="28"/>
        </w:rPr>
        <w:t xml:space="preserve"> (01.01.2019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
        <w:gridCol w:w="265"/>
        <w:gridCol w:w="265"/>
        <w:gridCol w:w="285"/>
        <w:gridCol w:w="585"/>
        <w:gridCol w:w="3545"/>
        <w:gridCol w:w="3545"/>
        <w:gridCol w:w="35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4-қосымша</w:t>
            </w:r>
          </w:p>
        </w:tc>
      </w:tr>
    </w:tbl>
    <w:bookmarkStart w:name="z64" w:id="52"/>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ішкі істер органдары қызметкерлерінің сыныптық біліктілігі үшін үстемеақы мөлшерлерін ұлғайтуға берілетін ағымдағы нысаналы  трансферттердің сомаларын бөлу</w:t>
      </w:r>
    </w:p>
    <w:bookmarkEnd w:id="52"/>
    <w:p>
      <w:pPr>
        <w:spacing w:after="0"/>
        <w:ind w:left="0"/>
        <w:jc w:val="both"/>
      </w:pPr>
      <w:r>
        <w:rPr>
          <w:rFonts w:ascii="Times New Roman"/>
          <w:b w:val="false"/>
          <w:i w:val="false"/>
          <w:color w:val="ff0000"/>
          <w:sz w:val="28"/>
        </w:rPr>
        <w:t xml:space="preserve">
      Ескерту. 4-қосымша жаңа редакцияда – ҚР Үкіметінің 13.12.2019 </w:t>
      </w:r>
      <w:r>
        <w:rPr>
          <w:rFonts w:ascii="Times New Roman"/>
          <w:b w:val="false"/>
          <w:i w:val="false"/>
          <w:color w:val="ff0000"/>
          <w:sz w:val="28"/>
        </w:rPr>
        <w:t>№ 920</w:t>
      </w:r>
      <w:r>
        <w:rPr>
          <w:rFonts w:ascii="Times New Roman"/>
          <w:b w:val="false"/>
          <w:i w:val="false"/>
          <w:color w:val="ff0000"/>
          <w:sz w:val="28"/>
        </w:rPr>
        <w:t xml:space="preserve"> (01.01.2019 бастап қолданысқа енгiзiледi)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мың теңге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rPr>
                <w:rFonts w:ascii="Times New Roman"/>
                <w:b/>
                <w:i w:val="false"/>
                <w:color w:val="000000"/>
                <w:sz w:val="20"/>
              </w:rPr>
              <w:t>:</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1 570 744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62 263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181 073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85 334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232 361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112 906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79 867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82 146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106 914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171 193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68 670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5-қосымша</w:t>
            </w:r>
          </w:p>
        </w:tc>
      </w:tr>
    </w:tbl>
    <w:bookmarkStart w:name="z66" w:id="53"/>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ішкі істер органдары қызметкерлерінің лауазымдық айлықақыларын көтеруге берілетін ағымдағы нысаналы трансферттердің сомаларын бөлу</w:t>
      </w:r>
    </w:p>
    <w:bookmarkEnd w:id="53"/>
    <w:p>
      <w:pPr>
        <w:spacing w:after="0"/>
        <w:ind w:left="0"/>
        <w:jc w:val="both"/>
      </w:pPr>
      <w:r>
        <w:rPr>
          <w:rFonts w:ascii="Times New Roman"/>
          <w:b w:val="false"/>
          <w:i w:val="false"/>
          <w:color w:val="ff0000"/>
          <w:sz w:val="28"/>
        </w:rPr>
        <w:t xml:space="preserve">
      Ескерту. 5-қосымша жаңа редакцияда – ҚР Үкіметінің 13.12.2019 </w:t>
      </w:r>
      <w:r>
        <w:rPr>
          <w:rFonts w:ascii="Times New Roman"/>
          <w:b w:val="false"/>
          <w:i w:val="false"/>
          <w:color w:val="ff0000"/>
          <w:sz w:val="28"/>
        </w:rPr>
        <w:t>№ 920</w:t>
      </w:r>
      <w:r>
        <w:rPr>
          <w:rFonts w:ascii="Times New Roman"/>
          <w:b w:val="false"/>
          <w:i w:val="false"/>
          <w:color w:val="ff0000"/>
          <w:sz w:val="28"/>
        </w:rPr>
        <w:t xml:space="preserve"> (01.01.2019 бастап қолданысқа енгiзiледi)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14 838 094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790 392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641 012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1 247 681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649 487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1 131 915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714 492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582 240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1 580 190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970 571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760 859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544 103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716 944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627 729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754 373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1 422 221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978 115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725 770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6-қосымша</w:t>
            </w:r>
          </w:p>
        </w:tc>
      </w:tr>
    </w:tbl>
    <w:bookmarkStart w:name="z68" w:id="54"/>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жол-патрульдік полицияның саптық бөлімшелерінің қызметкерлеріне, учаскелік полиция инспекторларына және кәмелетке толмағандардың істері жөніндегі учаскелік полиция инспекторларына тұрғын үйді жалдау (жалға алу) үшін өтемақы төлеуге берілетін ағымдағы нысаналы трансферттердің сомаларын бөлу</w:t>
      </w:r>
    </w:p>
    <w:bookmarkEnd w:id="54"/>
    <w:p>
      <w:pPr>
        <w:spacing w:after="0"/>
        <w:ind w:left="0"/>
        <w:jc w:val="both"/>
      </w:pPr>
      <w:r>
        <w:rPr>
          <w:rFonts w:ascii="Times New Roman"/>
          <w:b w:val="false"/>
          <w:i w:val="false"/>
          <w:color w:val="ff0000"/>
          <w:sz w:val="28"/>
        </w:rPr>
        <w:t xml:space="preserve">
      Ескерту. 6-қосымша жаңа редакцияда – ҚР Үкіметінің 13.12.2019 </w:t>
      </w:r>
      <w:r>
        <w:rPr>
          <w:rFonts w:ascii="Times New Roman"/>
          <w:b w:val="false"/>
          <w:i w:val="false"/>
          <w:color w:val="ff0000"/>
          <w:sz w:val="28"/>
        </w:rPr>
        <w:t>№ 920</w:t>
      </w:r>
      <w:r>
        <w:rPr>
          <w:rFonts w:ascii="Times New Roman"/>
          <w:b w:val="false"/>
          <w:i w:val="false"/>
          <w:color w:val="ff0000"/>
          <w:sz w:val="28"/>
        </w:rPr>
        <w:t xml:space="preserve"> (01.01.2019 бастап қолданысқа енгiзiледi)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3"/>
        <w:gridCol w:w="1719"/>
        <w:gridCol w:w="7698"/>
      </w:tblGrid>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1 008 138</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150 116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7 633</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8 552</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58 364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8 853</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96 010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12 441</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15 948</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6 821</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56 263</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426 554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7-қосымша</w:t>
            </w:r>
          </w:p>
        </w:tc>
      </w:tr>
    </w:tbl>
    <w:bookmarkStart w:name="z70" w:id="55"/>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инвестициялық салымдар кезінде агроөнеркәсіптік кешен субъектісі шеккен шығыстардың бір бөлігін өтеуге берілетін ағымдағы нысаналы трансферттердің сомаларын бөлу</w:t>
      </w:r>
    </w:p>
    <w:bookmarkEnd w:id="55"/>
    <w:p>
      <w:pPr>
        <w:spacing w:after="0"/>
        <w:ind w:left="0"/>
        <w:jc w:val="both"/>
      </w:pPr>
      <w:r>
        <w:rPr>
          <w:rFonts w:ascii="Times New Roman"/>
          <w:b w:val="false"/>
          <w:i w:val="false"/>
          <w:color w:val="ff0000"/>
          <w:sz w:val="28"/>
        </w:rPr>
        <w:t xml:space="preserve">
      Ескерту. 7-қосымша жаңа редакцияда – ҚР Үкіметінің 13.12.2019 </w:t>
      </w:r>
      <w:r>
        <w:rPr>
          <w:rFonts w:ascii="Times New Roman"/>
          <w:b w:val="false"/>
          <w:i w:val="false"/>
          <w:color w:val="ff0000"/>
          <w:sz w:val="28"/>
        </w:rPr>
        <w:t>№ 920</w:t>
      </w:r>
      <w:r>
        <w:rPr>
          <w:rFonts w:ascii="Times New Roman"/>
          <w:b w:val="false"/>
          <w:i w:val="false"/>
          <w:color w:val="ff0000"/>
          <w:sz w:val="28"/>
        </w:rPr>
        <w:t xml:space="preserve"> (01.01.2019 бастап қолданысқа енгiзiледi)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727"/>
        <w:gridCol w:w="8100"/>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107 693 278</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17 295 785</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4 861 837</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11 074 051</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1 799 683</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9 093 930</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5 578 184</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3 857 828</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8 610 799</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10 365 753</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4 161 055</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726 135</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9 772 243</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11 302 491</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6 519 747</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490 914</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593 337</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1 589 506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8-қосымша</w:t>
            </w:r>
          </w:p>
        </w:tc>
      </w:tr>
    </w:tbl>
    <w:bookmarkStart w:name="z72" w:id="56"/>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агроөнеркәсіптік кешен субъектілерінің қарыздарын кепілдендіру және сақтандыру шеңберінде субсидиялауға берілетін ағымдағы нысаналы трансферттердің сомаларын бөлу</w:t>
      </w:r>
    </w:p>
    <w:bookmarkEnd w:id="56"/>
    <w:p>
      <w:pPr>
        <w:spacing w:after="0"/>
        <w:ind w:left="0"/>
        <w:jc w:val="both"/>
      </w:pPr>
      <w:r>
        <w:rPr>
          <w:rFonts w:ascii="Times New Roman"/>
          <w:b w:val="false"/>
          <w:i w:val="false"/>
          <w:color w:val="ff0000"/>
          <w:sz w:val="28"/>
        </w:rPr>
        <w:t xml:space="preserve">
      Ескерту. 8-қосымша алып тасталды – ҚР Үкіметінің 12.12.2019 </w:t>
      </w:r>
      <w:r>
        <w:rPr>
          <w:rFonts w:ascii="Times New Roman"/>
          <w:b w:val="false"/>
          <w:i w:val="false"/>
          <w:color w:val="ff0000"/>
          <w:sz w:val="28"/>
        </w:rPr>
        <w:t>№ 919</w:t>
      </w:r>
      <w:r>
        <w:rPr>
          <w:rFonts w:ascii="Times New Roman"/>
          <w:b w:val="false"/>
          <w:i w:val="false"/>
          <w:color w:val="ff0000"/>
          <w:sz w:val="28"/>
        </w:rPr>
        <w:t xml:space="preserve"> (01.01.2019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9-қосымша</w:t>
            </w:r>
          </w:p>
        </w:tc>
      </w:tr>
    </w:tbl>
    <w:bookmarkStart w:name="z74" w:id="57"/>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берілетін ағымдағы нысаналы трансферттердің сомаларын бөлу</w:t>
      </w:r>
    </w:p>
    <w:bookmarkEnd w:id="57"/>
    <w:p>
      <w:pPr>
        <w:spacing w:after="0"/>
        <w:ind w:left="0"/>
        <w:jc w:val="both"/>
      </w:pPr>
      <w:r>
        <w:rPr>
          <w:rFonts w:ascii="Times New Roman"/>
          <w:b w:val="false"/>
          <w:i w:val="false"/>
          <w:color w:val="ff0000"/>
          <w:sz w:val="28"/>
        </w:rPr>
        <w:t xml:space="preserve">
      Ескерту. 9-қосымша жаңа редакцияда – ҚР Үкіметінің 13.12.2019 </w:t>
      </w:r>
      <w:r>
        <w:rPr>
          <w:rFonts w:ascii="Times New Roman"/>
          <w:b w:val="false"/>
          <w:i w:val="false"/>
          <w:color w:val="ff0000"/>
          <w:sz w:val="28"/>
        </w:rPr>
        <w:t>№ 920</w:t>
      </w:r>
      <w:r>
        <w:rPr>
          <w:rFonts w:ascii="Times New Roman"/>
          <w:b w:val="false"/>
          <w:i w:val="false"/>
          <w:color w:val="ff0000"/>
          <w:sz w:val="28"/>
        </w:rPr>
        <w:t xml:space="preserve"> (01.01.2019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669"/>
        <w:gridCol w:w="7734"/>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қаланың атауы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2 440 685</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965 161</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67 818</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9 212</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162 027</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163 931</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160 211</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136 980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541 276</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218 736</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10-қосымша</w:t>
            </w:r>
          </w:p>
        </w:tc>
      </w:tr>
    </w:tbl>
    <w:bookmarkStart w:name="z76" w:id="58"/>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берілетін ағымдағы нысаналы трансферттердің сомаларын бөлу</w:t>
      </w:r>
    </w:p>
    <w:bookmarkEnd w:id="58"/>
    <w:p>
      <w:pPr>
        <w:spacing w:after="0"/>
        <w:ind w:left="0"/>
        <w:jc w:val="both"/>
      </w:pPr>
      <w:r>
        <w:rPr>
          <w:rFonts w:ascii="Times New Roman"/>
          <w:b w:val="false"/>
          <w:i w:val="false"/>
          <w:color w:val="ff0000"/>
          <w:sz w:val="28"/>
        </w:rPr>
        <w:t xml:space="preserve">
      Ескерту. 10-қосымша жаңа редакцияда – ҚР Үкіметінің 13.12.2019 </w:t>
      </w:r>
      <w:r>
        <w:rPr>
          <w:rFonts w:ascii="Times New Roman"/>
          <w:b w:val="false"/>
          <w:i w:val="false"/>
          <w:color w:val="ff0000"/>
          <w:sz w:val="28"/>
        </w:rPr>
        <w:t>№ 920</w:t>
      </w:r>
      <w:r>
        <w:rPr>
          <w:rFonts w:ascii="Times New Roman"/>
          <w:b w:val="false"/>
          <w:i w:val="false"/>
          <w:color w:val="ff0000"/>
          <w:sz w:val="28"/>
        </w:rPr>
        <w:t xml:space="preserve"> (01.01.2019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606"/>
        <w:gridCol w:w="8001"/>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21 814 690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3 135 153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865 342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1 604 675</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211 837</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1 690 716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793 193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1 056 275</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2 072 516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1 442 201</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46 592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1 663 363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4 109 065</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963 148</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430 182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11-қосымша</w:t>
            </w:r>
          </w:p>
        </w:tc>
      </w:tr>
    </w:tbl>
    <w:bookmarkStart w:name="z78" w:id="59"/>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берілетін ағымдағы нысаналы трансферттердің сомаларын бөлу</w:t>
      </w:r>
    </w:p>
    <w:bookmarkEnd w:id="59"/>
    <w:p>
      <w:pPr>
        <w:spacing w:after="0"/>
        <w:ind w:left="0"/>
        <w:jc w:val="both"/>
      </w:pPr>
      <w:r>
        <w:rPr>
          <w:rFonts w:ascii="Times New Roman"/>
          <w:b w:val="false"/>
          <w:i w:val="false"/>
          <w:color w:val="ff0000"/>
          <w:sz w:val="28"/>
        </w:rPr>
        <w:t xml:space="preserve">
      Ескерту. 11-қосымша жаңа редакцияда - ҚР Үкіметінің 12.12.2019 </w:t>
      </w:r>
      <w:r>
        <w:rPr>
          <w:rFonts w:ascii="Times New Roman"/>
          <w:b w:val="false"/>
          <w:i w:val="false"/>
          <w:color w:val="ff0000"/>
          <w:sz w:val="28"/>
        </w:rPr>
        <w:t>№ 919</w:t>
      </w:r>
      <w:r>
        <w:rPr>
          <w:rFonts w:ascii="Times New Roman"/>
          <w:b w:val="false"/>
          <w:i w:val="false"/>
          <w:color w:val="ff0000"/>
          <w:sz w:val="28"/>
        </w:rPr>
        <w:t xml:space="preserve"> (01.01.2019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gridCol w:w="2379"/>
        <w:gridCol w:w="7542"/>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қаланың атауы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478 381</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63 769</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9 258</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33 774</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48 969</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52 258</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128 388</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13 473</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125 101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12-қосымша</w:t>
            </w:r>
          </w:p>
        </w:tc>
      </w:tr>
    </w:tbl>
    <w:bookmarkStart w:name="z80" w:id="60"/>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орман шаруашылығы және ерекше қорғалатын табиғи аумақтардың ауылдық жерде жұмыс істейтін азаматтық қызметшілерінің лауазымдық айлықақыларын көтеруге берілетін ағымдағы нысаналы трансферттердің сомаларын бөлу</w:t>
      </w:r>
    </w:p>
    <w:bookmarkEnd w:id="60"/>
    <w:p>
      <w:pPr>
        <w:spacing w:after="0"/>
        <w:ind w:left="0"/>
        <w:jc w:val="both"/>
      </w:pPr>
      <w:r>
        <w:rPr>
          <w:rFonts w:ascii="Times New Roman"/>
          <w:b w:val="false"/>
          <w:i w:val="false"/>
          <w:color w:val="ff0000"/>
          <w:sz w:val="28"/>
        </w:rPr>
        <w:t xml:space="preserve">
      Ескерту. 12-қосымша жаңа редакцияда – ҚР Үкіметінің 17.04.2019 </w:t>
      </w:r>
      <w:r>
        <w:rPr>
          <w:rFonts w:ascii="Times New Roman"/>
          <w:b w:val="false"/>
          <w:i w:val="false"/>
          <w:color w:val="ff0000"/>
          <w:sz w:val="28"/>
        </w:rPr>
        <w:t>№ 203</w:t>
      </w:r>
      <w:r>
        <w:rPr>
          <w:rFonts w:ascii="Times New Roman"/>
          <w:b w:val="false"/>
          <w:i w:val="false"/>
          <w:color w:val="ff0000"/>
          <w:sz w:val="28"/>
        </w:rPr>
        <w:t xml:space="preserve"> (01.01.2019 бастап қолданысқа енгiзiледi); өзгеріс енгізілді - ҚР Үкіметінің 28.10.2019 </w:t>
      </w:r>
      <w:r>
        <w:rPr>
          <w:rFonts w:ascii="Times New Roman"/>
          <w:b w:val="false"/>
          <w:i w:val="false"/>
          <w:color w:val="ff0000"/>
          <w:sz w:val="28"/>
        </w:rPr>
        <w:t>№ 803</w:t>
      </w:r>
      <w:r>
        <w:rPr>
          <w:rFonts w:ascii="Times New Roman"/>
          <w:b w:val="false"/>
          <w:i w:val="false"/>
          <w:color w:val="ff0000"/>
          <w:sz w:val="28"/>
        </w:rPr>
        <w:t xml:space="preserve"> (01.01.2019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596"/>
        <w:gridCol w:w="7783"/>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1 126 636</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85 722</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27 116</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167 109</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19 701</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191 630</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116 464</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61 281</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45 839</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93 332</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66 139</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29 614</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22 797</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104 056</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13-қосымша</w:t>
            </w:r>
          </w:p>
        </w:tc>
      </w:tr>
    </w:tbl>
    <w:bookmarkStart w:name="z82" w:id="61"/>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мемлекеттік атаулы әлеуметтік көмекті төлеуге берілетін ағымдағы нысаналы трансферттердің сомаларын бөлу</w:t>
      </w:r>
    </w:p>
    <w:bookmarkEnd w:id="61"/>
    <w:p>
      <w:pPr>
        <w:spacing w:after="0"/>
        <w:ind w:left="0"/>
        <w:jc w:val="both"/>
      </w:pPr>
      <w:r>
        <w:rPr>
          <w:rFonts w:ascii="Times New Roman"/>
          <w:b w:val="false"/>
          <w:i w:val="false"/>
          <w:color w:val="ff0000"/>
          <w:sz w:val="28"/>
        </w:rPr>
        <w:t xml:space="preserve">
      Ескерту. 13-қосымша жаңа редакцияда – ҚР Үкіметінің 13.12.2019 </w:t>
      </w:r>
      <w:r>
        <w:rPr>
          <w:rFonts w:ascii="Times New Roman"/>
          <w:b w:val="false"/>
          <w:i w:val="false"/>
          <w:color w:val="ff0000"/>
          <w:sz w:val="28"/>
        </w:rPr>
        <w:t>№ 920</w:t>
      </w:r>
      <w:r>
        <w:rPr>
          <w:rFonts w:ascii="Times New Roman"/>
          <w:b w:val="false"/>
          <w:i w:val="false"/>
          <w:color w:val="ff0000"/>
          <w:sz w:val="28"/>
        </w:rPr>
        <w:t xml:space="preserve"> (01.01.2019 бастап қолданысқа енгiзiледi)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
        <w:gridCol w:w="1244"/>
        <w:gridCol w:w="3441"/>
        <w:gridCol w:w="3441"/>
        <w:gridCol w:w="3123"/>
      </w:tblGrid>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xml:space="preserve"> №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бюджеттің қаражаты есебінен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қорынан бөлінетін нысаналы трансферт есебінен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224 337 920</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154 234 560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70 103 360</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3 878 034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2 907 190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970 844</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9 094 898</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5 456 018</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3 638 880</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26 470 454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17 931 350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8 539 104</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3 556 127</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2 122 610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1 433 517</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9 475 584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6 227 507</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3 248 077</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21 351 759</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16 451 759</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4 900 000</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6 112 853</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4 687 643</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1 425 210</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5 555 097</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3 429 528</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2 125 569</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4 398 177</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2 985 578</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1 412 599</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17 699 745</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12 581 962</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5 117 783</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5 579 473</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3 793 157</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1 786 316</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3 928 781</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2 280 920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1 647 861</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2 171 064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1 972 332</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198 732</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65 685 874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44 910 345</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20 775 529</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5 978 291</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4 755 955</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1 222 336</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4 450 680</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3 770 977</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679 703</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28 951 029</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17 969 729</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10 981 300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14-қосымша</w:t>
            </w:r>
          </w:p>
        </w:tc>
      </w:tr>
    </w:tbl>
    <w:bookmarkStart w:name="z84" w:id="62"/>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трансферттердің сомаларын бөлу</w:t>
      </w:r>
    </w:p>
    <w:bookmarkEnd w:id="62"/>
    <w:p>
      <w:pPr>
        <w:spacing w:after="0"/>
        <w:ind w:left="0"/>
        <w:jc w:val="both"/>
      </w:pPr>
      <w:r>
        <w:rPr>
          <w:rFonts w:ascii="Times New Roman"/>
          <w:b w:val="false"/>
          <w:i w:val="false"/>
          <w:color w:val="ff0000"/>
          <w:sz w:val="28"/>
        </w:rPr>
        <w:t xml:space="preserve">
      Ескерту. 14-қосымша жаңа редакцияда – ҚР Үкіметінің 13.12.2019 </w:t>
      </w:r>
      <w:r>
        <w:rPr>
          <w:rFonts w:ascii="Times New Roman"/>
          <w:b w:val="false"/>
          <w:i w:val="false"/>
          <w:color w:val="ff0000"/>
          <w:sz w:val="28"/>
        </w:rPr>
        <w:t>№ 920</w:t>
      </w:r>
      <w:r>
        <w:rPr>
          <w:rFonts w:ascii="Times New Roman"/>
          <w:b w:val="false"/>
          <w:i w:val="false"/>
          <w:color w:val="ff0000"/>
          <w:sz w:val="28"/>
        </w:rPr>
        <w:t xml:space="preserve"> (01.01.2019 бастап қолданысқа енгiзiледi)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3"/>
        <w:gridCol w:w="1719"/>
        <w:gridCol w:w="7698"/>
      </w:tblGrid>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xml:space="preserve"> №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2 011 281</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206 256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120 034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154 565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96 945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282 660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100 724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119 349</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140 644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108 469</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87 662</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105 749</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142 542</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266 478</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18 262</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15-қосымша</w:t>
            </w:r>
          </w:p>
        </w:tc>
      </w:tr>
    </w:tbl>
    <w:bookmarkStart w:name="z86" w:id="63"/>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арнаулы әлеуметтік қызметтер көрсету стандарттарын енгізуге берілетін ағымдағы нысаналы трансферттердің сомаларын бөлу</w:t>
      </w:r>
    </w:p>
    <w:bookmarkEnd w:id="63"/>
    <w:p>
      <w:pPr>
        <w:spacing w:after="0"/>
        <w:ind w:left="0"/>
        <w:jc w:val="both"/>
      </w:pPr>
      <w:r>
        <w:rPr>
          <w:rFonts w:ascii="Times New Roman"/>
          <w:b w:val="false"/>
          <w:i w:val="false"/>
          <w:color w:val="ff0000"/>
          <w:sz w:val="28"/>
        </w:rPr>
        <w:t xml:space="preserve">
      Ескерту. 15-қосымшаға өзгеріс енгізілді - ҚР Үкіметінің 28.10.2019 </w:t>
      </w:r>
      <w:r>
        <w:rPr>
          <w:rFonts w:ascii="Times New Roman"/>
          <w:b w:val="false"/>
          <w:i w:val="false"/>
          <w:color w:val="ff0000"/>
          <w:sz w:val="28"/>
        </w:rPr>
        <w:t>№ 803</w:t>
      </w:r>
      <w:r>
        <w:rPr>
          <w:rFonts w:ascii="Times New Roman"/>
          <w:b w:val="false"/>
          <w:i w:val="false"/>
          <w:color w:val="ff0000"/>
          <w:sz w:val="28"/>
        </w:rPr>
        <w:t xml:space="preserve"> (01.01.2019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2131"/>
        <w:gridCol w:w="7446"/>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28 354</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6 672</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16-қосымша</w:t>
            </w:r>
          </w:p>
        </w:tc>
      </w:tr>
    </w:tbl>
    <w:bookmarkStart w:name="z88" w:id="64"/>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үкіметтік емес ұйымдарда мемлекеттік әлеуметтік тапсырысты орналастыруға берілетін ағымдағы нысаналы трансферттердің сомаларын бөлу</w:t>
      </w:r>
    </w:p>
    <w:bookmarkEnd w:id="64"/>
    <w:p>
      <w:pPr>
        <w:spacing w:after="0"/>
        <w:ind w:left="0"/>
        <w:jc w:val="both"/>
      </w:pPr>
      <w:r>
        <w:rPr>
          <w:rFonts w:ascii="Times New Roman"/>
          <w:b w:val="false"/>
          <w:i w:val="false"/>
          <w:color w:val="ff0000"/>
          <w:sz w:val="28"/>
        </w:rPr>
        <w:t xml:space="preserve">
      Ескерту. 16-қосымша жаңа редакцияда – ҚР Үкіметінің 13.12.2019 </w:t>
      </w:r>
      <w:r>
        <w:rPr>
          <w:rFonts w:ascii="Times New Roman"/>
          <w:b w:val="false"/>
          <w:i w:val="false"/>
          <w:color w:val="ff0000"/>
          <w:sz w:val="28"/>
        </w:rPr>
        <w:t>№ 920</w:t>
      </w:r>
      <w:r>
        <w:rPr>
          <w:rFonts w:ascii="Times New Roman"/>
          <w:b w:val="false"/>
          <w:i w:val="false"/>
          <w:color w:val="ff0000"/>
          <w:sz w:val="28"/>
        </w:rPr>
        <w:t xml:space="preserve"> (01.01.2019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3"/>
        <w:gridCol w:w="1719"/>
        <w:gridCol w:w="7698"/>
      </w:tblGrid>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xml:space="preserve"> №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1 305 501</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163 526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89 456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203 512</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38 999</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38 742</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44 821</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83 073</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7 139</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220 545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12 802</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12 553</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67 772</w:t>
            </w:r>
          </w:p>
        </w:tc>
      </w:tr>
    </w:tbl>
    <w:bookmarkStart w:name="z89" w:id="65"/>
    <w:p>
      <w:pPr>
        <w:spacing w:after="0"/>
        <w:ind w:left="0"/>
        <w:jc w:val="both"/>
      </w:pPr>
      <w:r>
        <w:rPr>
          <w:rFonts w:ascii="Times New Roman"/>
          <w:b w:val="false"/>
          <w:i w:val="false"/>
          <w:color w:val="000000"/>
          <w:sz w:val="28"/>
        </w:rPr>
        <w:t>
      Ескерту: Бұл шығындар үйде және жартылай стационар жағдайында қарттар мен мүгедектерге, адам саудасы құрбандарына, тұрмыстық зорлық-зомбылық құрбандарына арнаулы әлеуметтік қызметтерді ұсыну үшін үкіметтік емес ұйымдарда мемлекеттік әлеуметтік тапсырысты орналастыруға көзделген.</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17-қосымша</w:t>
            </w:r>
          </w:p>
        </w:tc>
      </w:tr>
    </w:tbl>
    <w:bookmarkStart w:name="z91" w:id="66"/>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трансферттердің сомаларын бөлу</w:t>
      </w:r>
    </w:p>
    <w:bookmarkEnd w:id="66"/>
    <w:p>
      <w:pPr>
        <w:spacing w:after="0"/>
        <w:ind w:left="0"/>
        <w:jc w:val="both"/>
      </w:pPr>
      <w:r>
        <w:rPr>
          <w:rFonts w:ascii="Times New Roman"/>
          <w:b w:val="false"/>
          <w:i w:val="false"/>
          <w:color w:val="ff0000"/>
          <w:sz w:val="28"/>
        </w:rPr>
        <w:t xml:space="preserve">
      Ескерту. 17-қосымша жаңа редакцияда – ҚР Үкіметінің 13.12.2019 </w:t>
      </w:r>
      <w:r>
        <w:rPr>
          <w:rFonts w:ascii="Times New Roman"/>
          <w:b w:val="false"/>
          <w:i w:val="false"/>
          <w:color w:val="ff0000"/>
          <w:sz w:val="28"/>
        </w:rPr>
        <w:t>№ 920</w:t>
      </w:r>
      <w:r>
        <w:rPr>
          <w:rFonts w:ascii="Times New Roman"/>
          <w:b w:val="false"/>
          <w:i w:val="false"/>
          <w:color w:val="ff0000"/>
          <w:sz w:val="28"/>
        </w:rPr>
        <w:t xml:space="preserve"> (01.01.2019 бастап қолданысқа енгiзiледi)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1027"/>
        <w:gridCol w:w="1411"/>
        <w:gridCol w:w="850"/>
        <w:gridCol w:w="850"/>
        <w:gridCol w:w="1170"/>
        <w:gridCol w:w="2452"/>
        <w:gridCol w:w="1170"/>
        <w:gridCol w:w="1412"/>
        <w:gridCol w:w="1011"/>
      </w:tblGrid>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xml:space="preserve"> №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мүгедектерге қызмет көрсетуге бағдарланған ұйымдар орналасқан жерлерде жол белгілері мен сілтегіштерін орнату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мүгедектерге қызмет көрсетуге бағдарланған ұйымдар орналасқан жерлерде жүргіншілер өтетін жолдарды дыбыстайтын құрылғылармен жарақтау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жаңалық телебағдарламаларының трансляциясын сурдоаудармамен сүйемелдеуді қамтамасыз ету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мүгедектерді міндетті гигиеналық құралдармен қамтамасыз ету нормаларын ұлғайту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ымдау тілі маманының қызмет көрсетуге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техникалық көмекшi (компенсаторлық) құралдар Тiзбесiн кеңейту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Spina bifida диагнозымен мүгедек балаларды бір реттік қолданылатын катетерлермен қамтамасыз ету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6 436 680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114 933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3 543 162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586 199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2 150 174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237 835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145 082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63 420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207 086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133 989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499 084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255 322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195 796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212 386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137 076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455 323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288 948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123 653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439 039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245 840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129 388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269 196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147 770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80 458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506 330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251 389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198 040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263 734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159 597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87 969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303 094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173 587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80 936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195 255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146 762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511 671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249 305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85 185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175 341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264 106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147 580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894 256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423 455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393 096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229 227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168 175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100 624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472 427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240 058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200 530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18-қосымша</w:t>
            </w:r>
          </w:p>
        </w:tc>
      </w:tr>
    </w:tbl>
    <w:bookmarkStart w:name="z93" w:id="67"/>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кохлеарлық импланттарға сөйлеу процессорларын ауыстыру және теңшеу жөніндегі көрсетілетін қызметтерге берілетін ағымдағы нысаналы  трансферттердің сомаларын бөлу</w:t>
      </w:r>
    </w:p>
    <w:bookmarkEnd w:id="67"/>
    <w:p>
      <w:pPr>
        <w:spacing w:after="0"/>
        <w:ind w:left="0"/>
        <w:jc w:val="both"/>
      </w:pPr>
      <w:r>
        <w:rPr>
          <w:rFonts w:ascii="Times New Roman"/>
          <w:b w:val="false"/>
          <w:i w:val="false"/>
          <w:color w:val="ff0000"/>
          <w:sz w:val="28"/>
        </w:rPr>
        <w:t xml:space="preserve">
      Ескерту. 18-қосымша жаңа редакцияда – ҚР Үкіметінің 13.12.2019 </w:t>
      </w:r>
      <w:r>
        <w:rPr>
          <w:rFonts w:ascii="Times New Roman"/>
          <w:b w:val="false"/>
          <w:i w:val="false"/>
          <w:color w:val="ff0000"/>
          <w:sz w:val="28"/>
        </w:rPr>
        <w:t>№ 920</w:t>
      </w:r>
      <w:r>
        <w:rPr>
          <w:rFonts w:ascii="Times New Roman"/>
          <w:b w:val="false"/>
          <w:i w:val="false"/>
          <w:color w:val="ff0000"/>
          <w:sz w:val="28"/>
        </w:rPr>
        <w:t xml:space="preserve"> (01.01.2019 бастап қолданысқа енгiзiледi)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8"/>
        <w:gridCol w:w="1925"/>
        <w:gridCol w:w="7147"/>
      </w:tblGrid>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xml:space="preserve"> №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705 325</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21 525</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12 915</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47 325</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21 525</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111 855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19-қосымша</w:t>
            </w:r>
          </w:p>
        </w:tc>
      </w:tr>
    </w:tbl>
    <w:bookmarkStart w:name="z95" w:id="68"/>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трансферттердің сомаларын бөлу</w:t>
      </w:r>
    </w:p>
    <w:bookmarkEnd w:id="68"/>
    <w:p>
      <w:pPr>
        <w:spacing w:after="0"/>
        <w:ind w:left="0"/>
        <w:jc w:val="both"/>
      </w:pPr>
      <w:r>
        <w:rPr>
          <w:rFonts w:ascii="Times New Roman"/>
          <w:b w:val="false"/>
          <w:i w:val="false"/>
          <w:color w:val="ff0000"/>
          <w:sz w:val="28"/>
        </w:rPr>
        <w:t xml:space="preserve">
      Ескерту. 19-қосымша жаңа редакцияда – ҚР Үкіметінің 13.12.2019 </w:t>
      </w:r>
      <w:r>
        <w:rPr>
          <w:rFonts w:ascii="Times New Roman"/>
          <w:b w:val="false"/>
          <w:i w:val="false"/>
          <w:color w:val="ff0000"/>
          <w:sz w:val="28"/>
        </w:rPr>
        <w:t>№ 920</w:t>
      </w:r>
      <w:r>
        <w:rPr>
          <w:rFonts w:ascii="Times New Roman"/>
          <w:b w:val="false"/>
          <w:i w:val="false"/>
          <w:color w:val="ff0000"/>
          <w:sz w:val="28"/>
        </w:rPr>
        <w:t xml:space="preserve"> (01.01.2019 бастап қолданысқа енгiзiледi)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8"/>
        <w:gridCol w:w="2225"/>
        <w:gridCol w:w="7377"/>
      </w:tblGrid>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xml:space="preserve"> №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қаланың атауы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84 868</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7 611</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30 822</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20-қосымша</w:t>
            </w:r>
          </w:p>
        </w:tc>
      </w:tr>
    </w:tbl>
    <w:bookmarkStart w:name="z97" w:id="69"/>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еңбек нарығын дамытуға берілетін ағымдағы нысаналы трансферттердің сомаларын бөлу</w:t>
      </w:r>
    </w:p>
    <w:bookmarkEnd w:id="69"/>
    <w:p>
      <w:pPr>
        <w:spacing w:after="0"/>
        <w:ind w:left="0"/>
        <w:jc w:val="both"/>
      </w:pPr>
      <w:r>
        <w:rPr>
          <w:rFonts w:ascii="Times New Roman"/>
          <w:b w:val="false"/>
          <w:i w:val="false"/>
          <w:color w:val="ff0000"/>
          <w:sz w:val="28"/>
        </w:rPr>
        <w:t xml:space="preserve">
      Ескерту. 20-қосымша жаңа редакцияда – ҚР Үкіметінің 13.12.2019 </w:t>
      </w:r>
      <w:r>
        <w:rPr>
          <w:rFonts w:ascii="Times New Roman"/>
          <w:b w:val="false"/>
          <w:i w:val="false"/>
          <w:color w:val="ff0000"/>
          <w:sz w:val="28"/>
        </w:rPr>
        <w:t>№ 920</w:t>
      </w:r>
      <w:r>
        <w:rPr>
          <w:rFonts w:ascii="Times New Roman"/>
          <w:b w:val="false"/>
          <w:i w:val="false"/>
          <w:color w:val="ff0000"/>
          <w:sz w:val="28"/>
        </w:rPr>
        <w:t xml:space="preserve"> (01.01.2019 бастап қолданысқа енгiзiледi) қаулысымен.</w:t>
      </w:r>
      <w:r>
        <w:br/>
      </w:r>
      <w:r>
        <w:rPr>
          <w:rFonts w:ascii="Times New Roman"/>
          <w:b w:val="false"/>
          <w:i w:val="false"/>
          <w:color w:val="ff0000"/>
          <w:sz w:val="28"/>
        </w:rPr>
        <w:t xml:space="preserve">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440"/>
        <w:gridCol w:w="1119"/>
        <w:gridCol w:w="1809"/>
        <w:gridCol w:w="1106"/>
        <w:gridCol w:w="994"/>
        <w:gridCol w:w="994"/>
        <w:gridCol w:w="1082"/>
        <w:gridCol w:w="994"/>
        <w:gridCol w:w="1107"/>
        <w:gridCol w:w="1107"/>
        <w:gridCol w:w="110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xml:space="preserve"> №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бюджеттің қаражаты есебінен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қорынан бөлінетін нысаналы трансферт есебінен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жалақыны ішінара субсидиялауға және жастар практикасына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ақпараттық жұмысқа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Солтүстік Қазақстан облыстық бюджетіне берілетін жұмыс күші артық өңірлерден қоныстанғандар үшін тұрғын үйді сатып алуға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жастарға және табысы аз көпбалалы отбасыларға, табысы аз еңбекке қабілетті мүгедектерге жаңа бизнес-идеяларды жүзеге асыру үшін гранттар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Еңбек нарығында сұранысқа ие біліктіліктер мен дағдылар бойынша қысқа мерзімді кәсіптік оқытуға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47 551 557</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21 932 242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11 178 637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1 787 108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5 921 431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84 485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2 960 581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25 619 315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14 259 325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11 359 990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1 678 460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717 018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302 754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385 819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961 442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809 942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2 042 887</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966 421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773 358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192 332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1 076 466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773 466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2 526 177</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1 103 998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768 159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330 270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1 422 179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623 675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798 504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1 313 431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412 957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346 382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65 650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900 474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546 974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2 602 180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1 124 578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452 002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234 601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1 477 602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785 082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692 520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2 620 308</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1 132 537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644 595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485 558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1 487 771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1 487 771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1 832 132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634 506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450 255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1 197 626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419 150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778 476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2 197 630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900 739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451 011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435 815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1 296 891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892 891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1 802 191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949 137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401 751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404 972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853 054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625 804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3 215 466</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1 738 492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973 390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763 560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1 476 974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588 830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888 144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1 245 878</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656 088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425 808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230 280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589 790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107 565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482 225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2 226 821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1 525 513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377 053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616 603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520 847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701 308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526 002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175 306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4 802 262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4 079 969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238 512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503 759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375 962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2 960 581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722 293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520 293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9 066 718</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3 634 261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2 956 746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670 640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5 432 457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4 040 000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1 392 457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2 362 208</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806 611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375 907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425 210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1 555 597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545 597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1 664 833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328 766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276 433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1 336 067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326 067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4 351 975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1 220 651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964 521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253 005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3 131 324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1 111 324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21-қосымша</w:t>
            </w:r>
          </w:p>
        </w:tc>
      </w:tr>
    </w:tbl>
    <w:bookmarkStart w:name="z99" w:id="70"/>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трансферттердің сомаларын бөлу</w:t>
      </w:r>
    </w:p>
    <w:bookmarkEnd w:id="70"/>
    <w:p>
      <w:pPr>
        <w:spacing w:after="0"/>
        <w:ind w:left="0"/>
        <w:jc w:val="both"/>
      </w:pPr>
      <w:r>
        <w:rPr>
          <w:rFonts w:ascii="Times New Roman"/>
          <w:b w:val="false"/>
          <w:i w:val="false"/>
          <w:color w:val="ff0000"/>
          <w:sz w:val="28"/>
        </w:rPr>
        <w:t xml:space="preserve">
      Ескерту. 21-қосымша жаңа редакцияда – ҚР Үкіметінің 13.12.2019 </w:t>
      </w:r>
      <w:r>
        <w:rPr>
          <w:rFonts w:ascii="Times New Roman"/>
          <w:b w:val="false"/>
          <w:i w:val="false"/>
          <w:color w:val="ff0000"/>
          <w:sz w:val="28"/>
        </w:rPr>
        <w:t>№ 920</w:t>
      </w:r>
      <w:r>
        <w:rPr>
          <w:rFonts w:ascii="Times New Roman"/>
          <w:b w:val="false"/>
          <w:i w:val="false"/>
          <w:color w:val="ff0000"/>
          <w:sz w:val="28"/>
        </w:rPr>
        <w:t xml:space="preserve"> (01.01.2019 бастап қолданысқа енгiзiледi)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1506"/>
        <w:gridCol w:w="8269"/>
      </w:tblGrid>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217 867 108</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11 243 398</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12 081 082</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21 540 861</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8 060 369</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16 838 508</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15 388 303</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11 321 026</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16 016 084</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10 378 328</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14 915 863</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8 591 981</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11 252 745</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10 241 330</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26 572 613</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9 327 607</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6 816 125</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7 280 885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22-қосымша</w:t>
            </w:r>
          </w:p>
        </w:tc>
      </w:tr>
    </w:tbl>
    <w:bookmarkStart w:name="z101" w:id="71"/>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мектепке дейінгі білім беру ұйымдарында мемлекеттік білім беру тапсырысын іске асыруға берілетін ағымдағы нысаналы трансферттердің сомаларын бөлу</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2"/>
        <w:gridCol w:w="1342"/>
        <w:gridCol w:w="8686"/>
      </w:tblGrid>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8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3 621 867</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142 610</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1 542 800</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1 936 457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23-қосымша</w:t>
            </w:r>
          </w:p>
        </w:tc>
      </w:tr>
    </w:tbl>
    <w:bookmarkStart w:name="z103" w:id="72"/>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орта білім беру ұйымдарын жан басына шаққандағы қаржыландыруды сынақтан өткізуге берілетін ағымдағы нысаналы  трансферттердің сомаларын бөлу</w:t>
      </w:r>
    </w:p>
    <w:bookmarkEnd w:id="72"/>
    <w:p>
      <w:pPr>
        <w:spacing w:after="0"/>
        <w:ind w:left="0"/>
        <w:jc w:val="both"/>
      </w:pPr>
      <w:r>
        <w:rPr>
          <w:rFonts w:ascii="Times New Roman"/>
          <w:b w:val="false"/>
          <w:i w:val="false"/>
          <w:color w:val="ff0000"/>
          <w:sz w:val="28"/>
        </w:rPr>
        <w:t xml:space="preserve">
      Ескерту. 23-қосымша жаңа редакцияда – ҚР Үкіметінің 13.12.2019 </w:t>
      </w:r>
      <w:r>
        <w:rPr>
          <w:rFonts w:ascii="Times New Roman"/>
          <w:b w:val="false"/>
          <w:i w:val="false"/>
          <w:color w:val="ff0000"/>
          <w:sz w:val="28"/>
        </w:rPr>
        <w:t>№ 920</w:t>
      </w:r>
      <w:r>
        <w:rPr>
          <w:rFonts w:ascii="Times New Roman"/>
          <w:b w:val="false"/>
          <w:i w:val="false"/>
          <w:color w:val="ff0000"/>
          <w:sz w:val="28"/>
        </w:rPr>
        <w:t xml:space="preserve"> (01.01.2019 бастап қолданысқа енгiзiледi)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606"/>
        <w:gridCol w:w="8001"/>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xml:space="preserve"> №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16 482 694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40 798</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232 438</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378 425</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252 607</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148 271</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27 709</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113 418</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82 013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325 999</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4 410 170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6 445 697</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3 860 240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23-1-қосымша</w:t>
            </w:r>
          </w:p>
        </w:tc>
      </w:tr>
    </w:tbl>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трансферттердің сомаларын бөлу</w:t>
      </w:r>
    </w:p>
    <w:p>
      <w:pPr>
        <w:spacing w:after="0"/>
        <w:ind w:left="0"/>
        <w:jc w:val="both"/>
      </w:pPr>
      <w:r>
        <w:rPr>
          <w:rFonts w:ascii="Times New Roman"/>
          <w:b w:val="false"/>
          <w:i w:val="false"/>
          <w:color w:val="ff0000"/>
          <w:sz w:val="28"/>
        </w:rPr>
        <w:t xml:space="preserve">
      Ескерту. Қаулы 23-1-қосымшамен толықтырылды – ҚР Үкіметінің 17.04.2019 </w:t>
      </w:r>
      <w:r>
        <w:rPr>
          <w:rFonts w:ascii="Times New Roman"/>
          <w:b w:val="false"/>
          <w:i w:val="false"/>
          <w:color w:val="ff0000"/>
          <w:sz w:val="28"/>
        </w:rPr>
        <w:t>№ 203</w:t>
      </w:r>
      <w:r>
        <w:rPr>
          <w:rFonts w:ascii="Times New Roman"/>
          <w:b w:val="false"/>
          <w:i w:val="false"/>
          <w:color w:val="ff0000"/>
          <w:sz w:val="28"/>
        </w:rPr>
        <w:t xml:space="preserve"> (01.01.2019 бастап қолданысқа енгiзiледi); жаңа редакцияда – ҚР Үкіметінің 13.12.2019 </w:t>
      </w:r>
      <w:r>
        <w:rPr>
          <w:rFonts w:ascii="Times New Roman"/>
          <w:b w:val="false"/>
          <w:i w:val="false"/>
          <w:color w:val="ff0000"/>
          <w:sz w:val="28"/>
        </w:rPr>
        <w:t>№ 920</w:t>
      </w:r>
      <w:r>
        <w:rPr>
          <w:rFonts w:ascii="Times New Roman"/>
          <w:b w:val="false"/>
          <w:i w:val="false"/>
          <w:color w:val="ff0000"/>
          <w:sz w:val="28"/>
        </w:rPr>
        <w:t xml:space="preserve"> (01.01.2019 бастап қолданысқа енгiзiледi) қаулыларымен.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727"/>
        <w:gridCol w:w="8100"/>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 xml:space="preserve"> №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r>
              <w:br/>
            </w:r>
            <w:r>
              <w:rPr>
                <w:rFonts w:ascii="Times New Roman"/>
                <w:b/>
                <w:i w:val="false"/>
                <w:color w:val="000000"/>
                <w:sz w:val="20"/>
              </w:rPr>
              <w:t xml:space="preserve">мың теңге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133 729 629</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5 687 965</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7 208 135</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16 504 790</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4 628 942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8 392 177</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10 120 072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5 382 832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8 494 567</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4 919 905</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7 068 459</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4 600 100</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4 973 941</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4 934 868</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22 056 170</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7 090 845</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5 625 486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6 040 375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23-2-қосымша</w:t>
            </w:r>
          </w:p>
        </w:tc>
      </w:tr>
    </w:tbl>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жұмысшы біліктіліктері бойынша техникалық және кәсіптік білім беру ұйымдарында білім алушыларға стипендия мөлшерін ұлғайтуға Қазақстан Республикасы Ұлттық қорынан бөлінетін нысаналы трансферт есебінен берілетін ағымдағы нысаналы трансферттердің сомаларын бөлу</w:t>
      </w:r>
    </w:p>
    <w:p>
      <w:pPr>
        <w:spacing w:after="0"/>
        <w:ind w:left="0"/>
        <w:jc w:val="both"/>
      </w:pPr>
      <w:r>
        <w:rPr>
          <w:rFonts w:ascii="Times New Roman"/>
          <w:b w:val="false"/>
          <w:i w:val="false"/>
          <w:color w:val="ff0000"/>
          <w:sz w:val="28"/>
        </w:rPr>
        <w:t xml:space="preserve">
      Ескерту. Қаулы 23-2-қосымшамен толықтырылды – ҚР Үкіметінің 09.07.2019 </w:t>
      </w:r>
      <w:r>
        <w:rPr>
          <w:rFonts w:ascii="Times New Roman"/>
          <w:b w:val="false"/>
          <w:i w:val="false"/>
          <w:color w:val="ff0000"/>
          <w:sz w:val="28"/>
        </w:rPr>
        <w:t>№ 490</w:t>
      </w:r>
      <w:r>
        <w:rPr>
          <w:rFonts w:ascii="Times New Roman"/>
          <w:b w:val="false"/>
          <w:i w:val="false"/>
          <w:color w:val="ff0000"/>
          <w:sz w:val="28"/>
        </w:rPr>
        <w:t xml:space="preserve"> (01.01.2019 бастап қолданысқа енгiзiледi)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2 413 552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129 250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80 666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249 137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77 240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178 521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163 373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106 124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223 371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121 104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110 931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72 839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92 334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86 280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306 369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212 279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97 335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106 399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23-3-қосымша</w:t>
            </w:r>
          </w:p>
        </w:tc>
      </w:tr>
    </w:tbl>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көпбалалы және аз қамтылған отбасылардың балалары үшін жоғары білімі бар мамандарды даярлауға мемлекеттік білім беру тапсырысын орналастыруға Қазақстан Республикасы Ұлттық қорынан бөлінетін нысаналы трансферт есебінен берілетін ағымдағы нысаналы трансферттердің сомаларын бөлу</w:t>
      </w:r>
    </w:p>
    <w:p>
      <w:pPr>
        <w:spacing w:after="0"/>
        <w:ind w:left="0"/>
        <w:jc w:val="both"/>
      </w:pPr>
      <w:r>
        <w:rPr>
          <w:rFonts w:ascii="Times New Roman"/>
          <w:b w:val="false"/>
          <w:i w:val="false"/>
          <w:color w:val="ff0000"/>
          <w:sz w:val="28"/>
        </w:rPr>
        <w:t xml:space="preserve">
      Ескерту. Қаулы 23-3-қосымшамен толықтырылды – ҚР Үкіметінің 09.07.2019 </w:t>
      </w:r>
      <w:r>
        <w:rPr>
          <w:rFonts w:ascii="Times New Roman"/>
          <w:b w:val="false"/>
          <w:i w:val="false"/>
          <w:color w:val="ff0000"/>
          <w:sz w:val="28"/>
        </w:rPr>
        <w:t>№ 490</w:t>
      </w:r>
      <w:r>
        <w:rPr>
          <w:rFonts w:ascii="Times New Roman"/>
          <w:b w:val="false"/>
          <w:i w:val="false"/>
          <w:color w:val="ff0000"/>
          <w:sz w:val="28"/>
        </w:rPr>
        <w:t xml:space="preserve"> (01.01.2019 бастап қолданысқа енгiзiледi)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1 428 597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51 435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154 304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51 435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131 416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384 281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24-қосымша</w:t>
            </w:r>
          </w:p>
        </w:tc>
      </w:tr>
    </w:tbl>
    <w:bookmarkStart w:name="z105" w:id="73"/>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тілдік курстар бойынша тағылымдамадан өткен мұғалімдерге қосымша ақы төлеуге берілетін ағымдағы нысаналы трансферттердің сомаларын бөлу</w:t>
      </w:r>
    </w:p>
    <w:bookmarkEnd w:id="73"/>
    <w:p>
      <w:pPr>
        <w:spacing w:after="0"/>
        <w:ind w:left="0"/>
        <w:jc w:val="both"/>
      </w:pPr>
      <w:r>
        <w:rPr>
          <w:rFonts w:ascii="Times New Roman"/>
          <w:b w:val="false"/>
          <w:i w:val="false"/>
          <w:color w:val="ff0000"/>
          <w:sz w:val="28"/>
        </w:rPr>
        <w:t xml:space="preserve">
      Ескерту. 24-қосымша алып тасталды – ҚР Үкіметінің 17.04.2019 </w:t>
      </w:r>
      <w:r>
        <w:rPr>
          <w:rFonts w:ascii="Times New Roman"/>
          <w:b w:val="false"/>
          <w:i w:val="false"/>
          <w:color w:val="ff0000"/>
          <w:sz w:val="28"/>
        </w:rPr>
        <w:t>№ 203</w:t>
      </w:r>
      <w:r>
        <w:rPr>
          <w:rFonts w:ascii="Times New Roman"/>
          <w:b w:val="false"/>
          <w:i w:val="false"/>
          <w:color w:val="ff0000"/>
          <w:sz w:val="28"/>
        </w:rPr>
        <w:t xml:space="preserve"> (01.01.2019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25-қосымша</w:t>
            </w:r>
          </w:p>
        </w:tc>
      </w:tr>
    </w:tbl>
    <w:bookmarkStart w:name="z107" w:id="74"/>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оқу кезеңінде негізгі қызметкерді алмастырғаны үшін мұғалімдерге қосымша ақы төлеуге берілетін ағымдағы нысаналы трансферттердің сомаларын бөлу</w:t>
      </w:r>
    </w:p>
    <w:bookmarkEnd w:id="74"/>
    <w:p>
      <w:pPr>
        <w:spacing w:after="0"/>
        <w:ind w:left="0"/>
        <w:jc w:val="both"/>
      </w:pPr>
      <w:r>
        <w:rPr>
          <w:rFonts w:ascii="Times New Roman"/>
          <w:b w:val="false"/>
          <w:i w:val="false"/>
          <w:color w:val="ff0000"/>
          <w:sz w:val="28"/>
        </w:rPr>
        <w:t xml:space="preserve">
      Ескерту. 25-қосымша алып тасталды – ҚР Үкіметінің 17.04.2019 </w:t>
      </w:r>
      <w:r>
        <w:rPr>
          <w:rFonts w:ascii="Times New Roman"/>
          <w:b w:val="false"/>
          <w:i w:val="false"/>
          <w:color w:val="ff0000"/>
          <w:sz w:val="28"/>
        </w:rPr>
        <w:t>№ 203</w:t>
      </w:r>
      <w:r>
        <w:rPr>
          <w:rFonts w:ascii="Times New Roman"/>
          <w:b w:val="false"/>
          <w:i w:val="false"/>
          <w:color w:val="ff0000"/>
          <w:sz w:val="28"/>
        </w:rPr>
        <w:t xml:space="preserve"> (01.01.2019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26-қосымша</w:t>
            </w:r>
          </w:p>
        </w:tc>
      </w:tr>
    </w:tbl>
    <w:bookmarkStart w:name="z109" w:id="75"/>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берілетін ағымдағы нысаналы трансферттердің сомаларын бөлу</w:t>
      </w:r>
    </w:p>
    <w:bookmarkEnd w:id="75"/>
    <w:p>
      <w:pPr>
        <w:spacing w:after="0"/>
        <w:ind w:left="0"/>
        <w:jc w:val="both"/>
      </w:pPr>
      <w:r>
        <w:rPr>
          <w:rFonts w:ascii="Times New Roman"/>
          <w:b w:val="false"/>
          <w:i w:val="false"/>
          <w:color w:val="ff0000"/>
          <w:sz w:val="28"/>
        </w:rPr>
        <w:t xml:space="preserve">
      Ескерту. 26-қосымша алып тасталды – ҚР Үкіметінің 17.04.2019 </w:t>
      </w:r>
      <w:r>
        <w:rPr>
          <w:rFonts w:ascii="Times New Roman"/>
          <w:b w:val="false"/>
          <w:i w:val="false"/>
          <w:color w:val="ff0000"/>
          <w:sz w:val="28"/>
        </w:rPr>
        <w:t>№ 203</w:t>
      </w:r>
      <w:r>
        <w:rPr>
          <w:rFonts w:ascii="Times New Roman"/>
          <w:b w:val="false"/>
          <w:i w:val="false"/>
          <w:color w:val="ff0000"/>
          <w:sz w:val="28"/>
        </w:rPr>
        <w:t xml:space="preserve"> (01.01.2019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27-қосымша</w:t>
            </w:r>
          </w:p>
        </w:tc>
      </w:tr>
    </w:tbl>
    <w:bookmarkStart w:name="z111" w:id="76"/>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трансферттердің сомаларын бөлу</w:t>
      </w:r>
    </w:p>
    <w:bookmarkEnd w:id="76"/>
    <w:p>
      <w:pPr>
        <w:spacing w:after="0"/>
        <w:ind w:left="0"/>
        <w:jc w:val="both"/>
      </w:pPr>
      <w:r>
        <w:rPr>
          <w:rFonts w:ascii="Times New Roman"/>
          <w:b w:val="false"/>
          <w:i w:val="false"/>
          <w:color w:val="ff0000"/>
          <w:sz w:val="28"/>
        </w:rPr>
        <w:t xml:space="preserve">
      Ескерту. 27-қосымша алып тасталды – ҚР Үкіметінің 17.04.2019 </w:t>
      </w:r>
      <w:r>
        <w:rPr>
          <w:rFonts w:ascii="Times New Roman"/>
          <w:b w:val="false"/>
          <w:i w:val="false"/>
          <w:color w:val="ff0000"/>
          <w:sz w:val="28"/>
        </w:rPr>
        <w:t>№ 203</w:t>
      </w:r>
      <w:r>
        <w:rPr>
          <w:rFonts w:ascii="Times New Roman"/>
          <w:b w:val="false"/>
          <w:i w:val="false"/>
          <w:color w:val="ff0000"/>
          <w:sz w:val="28"/>
        </w:rPr>
        <w:t xml:space="preserve"> (01.01.2019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28-қосымша</w:t>
            </w:r>
          </w:p>
        </w:tc>
      </w:tr>
    </w:tbl>
    <w:bookmarkStart w:name="z113" w:id="77"/>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мектептердің педагог-психологтарының лауазымдық айлықақыларының мөлшерлерін ұлғайтуға берілетін ағымдағы нысаналы трансферттердің сомаларын бөлу</w:t>
      </w:r>
    </w:p>
    <w:bookmarkEnd w:id="77"/>
    <w:p>
      <w:pPr>
        <w:spacing w:after="0"/>
        <w:ind w:left="0"/>
        <w:jc w:val="both"/>
      </w:pPr>
      <w:r>
        <w:rPr>
          <w:rFonts w:ascii="Times New Roman"/>
          <w:b w:val="false"/>
          <w:i w:val="false"/>
          <w:color w:val="ff0000"/>
          <w:sz w:val="28"/>
        </w:rPr>
        <w:t xml:space="preserve">
      Ескерту. 28-қосымша алып тасталды – ҚР Үкіметінің 17.04.2019 </w:t>
      </w:r>
      <w:r>
        <w:rPr>
          <w:rFonts w:ascii="Times New Roman"/>
          <w:b w:val="false"/>
          <w:i w:val="false"/>
          <w:color w:val="ff0000"/>
          <w:sz w:val="28"/>
        </w:rPr>
        <w:t>№ 203</w:t>
      </w:r>
      <w:r>
        <w:rPr>
          <w:rFonts w:ascii="Times New Roman"/>
          <w:b w:val="false"/>
          <w:i w:val="false"/>
          <w:color w:val="ff0000"/>
          <w:sz w:val="28"/>
        </w:rPr>
        <w:t xml:space="preserve"> (01.01.2019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29-қосымша</w:t>
            </w:r>
          </w:p>
        </w:tc>
      </w:tr>
    </w:tbl>
    <w:bookmarkStart w:name="z115" w:id="78"/>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мектептердің педагог-психологтарына педагогикалық шеберлік біліктілігі үшін қосымша ақы төлеуге берілетін ағымдағы нысаналы трансферттердің сомаларын бөлу</w:t>
      </w:r>
    </w:p>
    <w:bookmarkEnd w:id="78"/>
    <w:p>
      <w:pPr>
        <w:spacing w:after="0"/>
        <w:ind w:left="0"/>
        <w:jc w:val="both"/>
      </w:pPr>
      <w:r>
        <w:rPr>
          <w:rFonts w:ascii="Times New Roman"/>
          <w:b w:val="false"/>
          <w:i w:val="false"/>
          <w:color w:val="ff0000"/>
          <w:sz w:val="28"/>
        </w:rPr>
        <w:t xml:space="preserve">
      Ескерту. 29-қосымша алып тасталды – ҚР Үкіметінің 17.04.2019 </w:t>
      </w:r>
      <w:r>
        <w:rPr>
          <w:rFonts w:ascii="Times New Roman"/>
          <w:b w:val="false"/>
          <w:i w:val="false"/>
          <w:color w:val="ff0000"/>
          <w:sz w:val="28"/>
        </w:rPr>
        <w:t>№ 203</w:t>
      </w:r>
      <w:r>
        <w:rPr>
          <w:rFonts w:ascii="Times New Roman"/>
          <w:b w:val="false"/>
          <w:i w:val="false"/>
          <w:color w:val="ff0000"/>
          <w:sz w:val="28"/>
        </w:rPr>
        <w:t xml:space="preserve"> (01.01.2019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30-қосымша</w:t>
            </w:r>
          </w:p>
        </w:tc>
      </w:tr>
    </w:tbl>
    <w:bookmarkStart w:name="z117" w:id="79"/>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медициналық ұйымның жыныстық құмарлықты төмендететін, сот шешімі негізінде жүзеге асырылатын іс-шараларды өткізуіне берiлетiн ағымдағы нысаналы трансферттердің сомаларын бөлу</w:t>
      </w:r>
    </w:p>
    <w:bookmarkEnd w:id="79"/>
    <w:p>
      <w:pPr>
        <w:spacing w:after="0"/>
        <w:ind w:left="0"/>
        <w:jc w:val="both"/>
      </w:pPr>
      <w:r>
        <w:rPr>
          <w:rFonts w:ascii="Times New Roman"/>
          <w:b w:val="false"/>
          <w:i w:val="false"/>
          <w:color w:val="ff0000"/>
          <w:sz w:val="28"/>
        </w:rPr>
        <w:t xml:space="preserve">
      Ескерту. 30-қосымша жаңа редакцияда – ҚР Үкіметінің 13.12.2019 </w:t>
      </w:r>
      <w:r>
        <w:rPr>
          <w:rFonts w:ascii="Times New Roman"/>
          <w:b w:val="false"/>
          <w:i w:val="false"/>
          <w:color w:val="ff0000"/>
          <w:sz w:val="28"/>
        </w:rPr>
        <w:t>№ 920</w:t>
      </w:r>
      <w:r>
        <w:rPr>
          <w:rFonts w:ascii="Times New Roman"/>
          <w:b w:val="false"/>
          <w:i w:val="false"/>
          <w:color w:val="ff0000"/>
          <w:sz w:val="28"/>
        </w:rPr>
        <w:t xml:space="preserve"> (01.01.2019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4"/>
        <w:gridCol w:w="2804"/>
        <w:gridCol w:w="5912"/>
      </w:tblGrid>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xml:space="preserve"> №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Облыстардың атауы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31-қосымша</w:t>
            </w:r>
          </w:p>
        </w:tc>
      </w:tr>
    </w:tbl>
    <w:bookmarkStart w:name="z119" w:id="80"/>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жергілікті деңгейде денсаулық сақтау ұйымдарын материалдық-техникалық жарақтандыруға берілетін ағымдағы нысаналы трансферттердің сомаларын бөлу</w:t>
      </w:r>
    </w:p>
    <w:bookmarkEnd w:id="80"/>
    <w:p>
      <w:pPr>
        <w:spacing w:after="0"/>
        <w:ind w:left="0"/>
        <w:jc w:val="both"/>
      </w:pPr>
      <w:r>
        <w:rPr>
          <w:rFonts w:ascii="Times New Roman"/>
          <w:b w:val="false"/>
          <w:i w:val="false"/>
          <w:color w:val="ff0000"/>
          <w:sz w:val="28"/>
        </w:rPr>
        <w:t xml:space="preserve">
      Ескерту. 31-қосымша жаңа редакцияда – ҚР Үкіметінің 13.12.2019 </w:t>
      </w:r>
      <w:r>
        <w:rPr>
          <w:rFonts w:ascii="Times New Roman"/>
          <w:b w:val="false"/>
          <w:i w:val="false"/>
          <w:color w:val="ff0000"/>
          <w:sz w:val="28"/>
        </w:rPr>
        <w:t>№ 920</w:t>
      </w:r>
      <w:r>
        <w:rPr>
          <w:rFonts w:ascii="Times New Roman"/>
          <w:b w:val="false"/>
          <w:i w:val="false"/>
          <w:color w:val="ff0000"/>
          <w:sz w:val="28"/>
        </w:rPr>
        <w:t xml:space="preserve"> (01.01.2019 бастап қолданысқа енгiзiледi)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4"/>
        <w:gridCol w:w="1717"/>
        <w:gridCol w:w="8389"/>
      </w:tblGrid>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Облыстардың атауы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4 231 054</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1 633 441</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797 613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32-қосымша</w:t>
            </w:r>
          </w:p>
        </w:tc>
      </w:tr>
    </w:tbl>
    <w:bookmarkStart w:name="z121" w:id="81"/>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вакциналарды және басқа да иммундық-биологиялық препараттарды сатып алуға берілетiн ағымдағы нысаналы трансферттердің сомаларын бөлу</w:t>
      </w:r>
    </w:p>
    <w:bookmarkEnd w:id="81"/>
    <w:p>
      <w:pPr>
        <w:spacing w:after="0"/>
        <w:ind w:left="0"/>
        <w:jc w:val="both"/>
      </w:pPr>
      <w:r>
        <w:rPr>
          <w:rFonts w:ascii="Times New Roman"/>
          <w:b w:val="false"/>
          <w:i w:val="false"/>
          <w:color w:val="ff0000"/>
          <w:sz w:val="28"/>
        </w:rPr>
        <w:t xml:space="preserve">
      Ескерту. 32-қосымша жаңа редакцияда – ҚР Үкіметінің 13.12.2019 </w:t>
      </w:r>
      <w:r>
        <w:rPr>
          <w:rFonts w:ascii="Times New Roman"/>
          <w:b w:val="false"/>
          <w:i w:val="false"/>
          <w:color w:val="ff0000"/>
          <w:sz w:val="28"/>
        </w:rPr>
        <w:t>№ 920</w:t>
      </w:r>
      <w:r>
        <w:rPr>
          <w:rFonts w:ascii="Times New Roman"/>
          <w:b w:val="false"/>
          <w:i w:val="false"/>
          <w:color w:val="ff0000"/>
          <w:sz w:val="28"/>
        </w:rPr>
        <w:t xml:space="preserve"> (01.01.2019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606"/>
        <w:gridCol w:w="8001"/>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xml:space="preserve"> №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27 012 394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1 073 142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1 287 567</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3 261 315</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1 027 522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1 901 212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1 895 812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871 116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1 627 720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910 106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1 307 745</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1 324 808</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784 879</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574 830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3 699 543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2 117 433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1 559 841</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1 787 803</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33-қосымша</w:t>
            </w:r>
          </w:p>
        </w:tc>
      </w:tr>
    </w:tbl>
    <w:bookmarkStart w:name="z123" w:id="82"/>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саламатты өмір салтын насихаттауға берiлетiн ағымдағы нысаналы трансферттердің сомаларын бөлу</w:t>
      </w:r>
    </w:p>
    <w:bookmarkEnd w:id="82"/>
    <w:p>
      <w:pPr>
        <w:spacing w:after="0"/>
        <w:ind w:left="0"/>
        <w:jc w:val="both"/>
      </w:pPr>
      <w:r>
        <w:rPr>
          <w:rFonts w:ascii="Times New Roman"/>
          <w:b w:val="false"/>
          <w:i w:val="false"/>
          <w:color w:val="ff0000"/>
          <w:sz w:val="28"/>
        </w:rPr>
        <w:t xml:space="preserve">
      Ескерту. 33-қосымша жаңа редакцияда – ҚР Үкіметінің 13.12.2019 </w:t>
      </w:r>
      <w:r>
        <w:rPr>
          <w:rFonts w:ascii="Times New Roman"/>
          <w:b w:val="false"/>
          <w:i w:val="false"/>
          <w:color w:val="ff0000"/>
          <w:sz w:val="28"/>
        </w:rPr>
        <w:t>№ 920</w:t>
      </w:r>
      <w:r>
        <w:rPr>
          <w:rFonts w:ascii="Times New Roman"/>
          <w:b w:val="false"/>
          <w:i w:val="false"/>
          <w:color w:val="ff0000"/>
          <w:sz w:val="28"/>
        </w:rPr>
        <w:t xml:space="preserve"> (01.01.2019 бастап қолданысқа енгiзiледi)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3"/>
        <w:gridCol w:w="1719"/>
        <w:gridCol w:w="7698"/>
      </w:tblGrid>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xml:space="preserve"> №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2 045 813</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97 782</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121 885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125 299</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77 737</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148 914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77 157</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173 586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148 220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174 363</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147 595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50 152</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174 839</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115 360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175 150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123 968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34-қосымша</w:t>
            </w:r>
          </w:p>
        </w:tc>
      </w:tr>
    </w:tbl>
    <w:bookmarkStart w:name="z125" w:id="83"/>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ЖИТС профилактикасы және оған қарсы күрес жөніндегі іс-шараларды іске асыруға берілетін ағымдағы нысаналы трансферттердің сомаларын бөлу</w:t>
      </w:r>
    </w:p>
    <w:bookmarkEnd w:id="83"/>
    <w:p>
      <w:pPr>
        <w:spacing w:after="0"/>
        <w:ind w:left="0"/>
        <w:jc w:val="both"/>
      </w:pPr>
      <w:r>
        <w:rPr>
          <w:rFonts w:ascii="Times New Roman"/>
          <w:b w:val="false"/>
          <w:i w:val="false"/>
          <w:color w:val="ff0000"/>
          <w:sz w:val="28"/>
        </w:rPr>
        <w:t xml:space="preserve">
      Ескерту. 34-қосымша жаңа редакцияда – ҚР Үкіметінің 13.12.2019 </w:t>
      </w:r>
      <w:r>
        <w:rPr>
          <w:rFonts w:ascii="Times New Roman"/>
          <w:b w:val="false"/>
          <w:i w:val="false"/>
          <w:color w:val="ff0000"/>
          <w:sz w:val="28"/>
        </w:rPr>
        <w:t>№ 920</w:t>
      </w:r>
      <w:r>
        <w:rPr>
          <w:rFonts w:ascii="Times New Roman"/>
          <w:b w:val="false"/>
          <w:i w:val="false"/>
          <w:color w:val="ff0000"/>
          <w:sz w:val="28"/>
        </w:rPr>
        <w:t xml:space="preserve"> (01.01.2019 бастап қолданысқа енгiзiледi)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3"/>
        <w:gridCol w:w="1719"/>
        <w:gridCol w:w="7698"/>
      </w:tblGrid>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xml:space="preserve"> №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2 369 960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129 940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82 178</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172 203</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131 484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140 558</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108 295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353 699</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145 517</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182 078</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119 007</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197 881</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94 899</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53 971</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64 192</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147 203</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149 085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35-қосымша</w:t>
            </w:r>
          </w:p>
        </w:tc>
      </w:tr>
    </w:tbl>
    <w:bookmarkStart w:name="z127" w:id="84"/>
    <w:p>
      <w:pPr>
        <w:spacing w:after="0"/>
        <w:ind w:left="0"/>
        <w:jc w:val="left"/>
      </w:pPr>
      <w:r>
        <w:rPr>
          <w:rFonts w:ascii="Times New Roman"/>
          <w:b/>
          <w:i w:val="false"/>
          <w:color w:val="000000"/>
        </w:rPr>
        <w:t xml:space="preserve"> Облыстық бюджеттерге көлiк инфрақұрылымының басым жобаларын қаржыландыруға берiлетiн ағымдағы нысаналы трансферттердің сомаларын бөлу</w:t>
      </w:r>
    </w:p>
    <w:bookmarkEnd w:id="84"/>
    <w:p>
      <w:pPr>
        <w:spacing w:after="0"/>
        <w:ind w:left="0"/>
        <w:jc w:val="both"/>
      </w:pPr>
      <w:r>
        <w:rPr>
          <w:rFonts w:ascii="Times New Roman"/>
          <w:b w:val="false"/>
          <w:i w:val="false"/>
          <w:color w:val="ff0000"/>
          <w:sz w:val="28"/>
        </w:rPr>
        <w:t xml:space="preserve">
      Ескерту. 35-қосымша жаңа редакцияда – ҚР Үкіметінің 13.12.2019 </w:t>
      </w:r>
      <w:r>
        <w:rPr>
          <w:rFonts w:ascii="Times New Roman"/>
          <w:b w:val="false"/>
          <w:i w:val="false"/>
          <w:color w:val="ff0000"/>
          <w:sz w:val="28"/>
        </w:rPr>
        <w:t>№ 920</w:t>
      </w:r>
      <w:r>
        <w:rPr>
          <w:rFonts w:ascii="Times New Roman"/>
          <w:b w:val="false"/>
          <w:i w:val="false"/>
          <w:color w:val="ff0000"/>
          <w:sz w:val="28"/>
        </w:rPr>
        <w:t xml:space="preserve"> (01.01.2019 бастап қолданысқа енгiзiледi)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1488"/>
        <w:gridCol w:w="8089"/>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xml:space="preserve"> №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Облыстардың атауы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89 645 045</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6 824 980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5 480 204</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5 525 820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2 112 900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3 966 310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4 320 386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6 988 156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5 051 052</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8 289 710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2 936 216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2 110 152</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8 389 269</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14 099 877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13 550 013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36-қосымша</w:t>
            </w:r>
          </w:p>
        </w:tc>
      </w:tr>
    </w:tbl>
    <w:bookmarkStart w:name="z129" w:id="85"/>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жер учаскелерін мемлекет мұқтажы үшін алып қоюға берілетін ағымдағы нысаналы трансферттердің сомаларын бөлу</w:t>
      </w:r>
    </w:p>
    <w:bookmarkEnd w:id="85"/>
    <w:p>
      <w:pPr>
        <w:spacing w:after="0"/>
        <w:ind w:left="0"/>
        <w:jc w:val="both"/>
      </w:pPr>
      <w:r>
        <w:rPr>
          <w:rFonts w:ascii="Times New Roman"/>
          <w:b w:val="false"/>
          <w:i w:val="false"/>
          <w:color w:val="ff0000"/>
          <w:sz w:val="28"/>
        </w:rPr>
        <w:t xml:space="preserve">
      Ескерту. 36-қосымша жаңа редакцияда – ҚР Үкіметінің 17.04.2019 </w:t>
      </w:r>
      <w:r>
        <w:rPr>
          <w:rFonts w:ascii="Times New Roman"/>
          <w:b w:val="false"/>
          <w:i w:val="false"/>
          <w:color w:val="ff0000"/>
          <w:sz w:val="28"/>
        </w:rPr>
        <w:t>№ 203</w:t>
      </w:r>
      <w:r>
        <w:rPr>
          <w:rFonts w:ascii="Times New Roman"/>
          <w:b w:val="false"/>
          <w:i w:val="false"/>
          <w:color w:val="ff0000"/>
          <w:sz w:val="28"/>
        </w:rPr>
        <w:t xml:space="preserve"> (01.01.2019 бастап қолданысқа енгiзiледi); өзгеріс енгізілді – ҚР Үкіметінің 14.08.2019 </w:t>
      </w:r>
      <w:r>
        <w:rPr>
          <w:rFonts w:ascii="Times New Roman"/>
          <w:b w:val="false"/>
          <w:i w:val="false"/>
          <w:color w:val="ff0000"/>
          <w:sz w:val="28"/>
        </w:rPr>
        <w:t>№ 594</w:t>
      </w:r>
      <w:r>
        <w:rPr>
          <w:rFonts w:ascii="Times New Roman"/>
          <w:b w:val="false"/>
          <w:i w:val="false"/>
          <w:color w:val="ff0000"/>
          <w:sz w:val="28"/>
        </w:rPr>
        <w:t xml:space="preserve"> (01.01.2019 бастап қолданысқа енгiзiледi); 28.10.2019 </w:t>
      </w:r>
      <w:r>
        <w:rPr>
          <w:rFonts w:ascii="Times New Roman"/>
          <w:b w:val="false"/>
          <w:i w:val="false"/>
          <w:color w:val="ff0000"/>
          <w:sz w:val="28"/>
        </w:rPr>
        <w:t>№ 803</w:t>
      </w:r>
      <w:r>
        <w:rPr>
          <w:rFonts w:ascii="Times New Roman"/>
          <w:b w:val="false"/>
          <w:i w:val="false"/>
          <w:color w:val="ff0000"/>
          <w:sz w:val="28"/>
        </w:rPr>
        <w:t xml:space="preserve"> (01.01.2019 бастап қолданысқа енгiзiледi) қаулыларымен.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8"/>
        <w:gridCol w:w="1968"/>
        <w:gridCol w:w="8364"/>
      </w:tblGrid>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20 077 142</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6 411 827</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141 113</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18 317</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12 468 187</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6 916 867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36-1-қосымша</w:t>
            </w:r>
          </w:p>
        </w:tc>
      </w:tr>
    </w:tbl>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аз қамтылған көпбалалы отбасыларға коммуналдық тұрғын үй қорының тұрғын үйін сатып алуға берілетін ағымдағы нысаналы трансферттердің сомаларын бөлу</w:t>
      </w:r>
    </w:p>
    <w:p>
      <w:pPr>
        <w:spacing w:after="0"/>
        <w:ind w:left="0"/>
        <w:jc w:val="both"/>
      </w:pPr>
      <w:r>
        <w:rPr>
          <w:rFonts w:ascii="Times New Roman"/>
          <w:b w:val="false"/>
          <w:i w:val="false"/>
          <w:color w:val="ff0000"/>
          <w:sz w:val="28"/>
        </w:rPr>
        <w:t xml:space="preserve">
      Ескерту. Қаулы 36-1-қосымшамен толықтырылды – ҚР Үкіметінің 17.04.2019 </w:t>
      </w:r>
      <w:r>
        <w:rPr>
          <w:rFonts w:ascii="Times New Roman"/>
          <w:b w:val="false"/>
          <w:i w:val="false"/>
          <w:color w:val="ff0000"/>
          <w:sz w:val="28"/>
        </w:rPr>
        <w:t>№ 203</w:t>
      </w:r>
      <w:r>
        <w:rPr>
          <w:rFonts w:ascii="Times New Roman"/>
          <w:b w:val="false"/>
          <w:i w:val="false"/>
          <w:color w:val="ff0000"/>
          <w:sz w:val="28"/>
        </w:rPr>
        <w:t xml:space="preserve"> (01.01.2019 бастап қолданысқа енгiзiледi); жаңа редакцияда - ҚР Үкіметінің 13.12.2019 </w:t>
      </w:r>
      <w:r>
        <w:rPr>
          <w:rFonts w:ascii="Times New Roman"/>
          <w:b w:val="false"/>
          <w:i w:val="false"/>
          <w:color w:val="ff0000"/>
          <w:sz w:val="28"/>
        </w:rPr>
        <w:t>№ 920</w:t>
      </w:r>
      <w:r>
        <w:rPr>
          <w:rFonts w:ascii="Times New Roman"/>
          <w:b w:val="false"/>
          <w:i w:val="false"/>
          <w:color w:val="ff0000"/>
          <w:sz w:val="28"/>
        </w:rPr>
        <w:t xml:space="preserve"> (01.01.2019 бастап қолданысқа енгiзiледi) қаулыларымен.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606"/>
        <w:gridCol w:w="8001"/>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xml:space="preserve"> №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22 134 201</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220 412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444 438</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3 913 790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2 110 104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799 029</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1 552 143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553 871</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1 412 856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486 084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1 713 913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1 075 317</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1 188 624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831 600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732 020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36-2-қосымша</w:t>
            </w:r>
          </w:p>
        </w:tc>
      </w:tr>
    </w:tbl>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жұмыс істейтін жастарға коммуналдық тұрғын үй қорының тұрғынжайын сатып алуға берілетін ағымдағы нысаналы трансферттердің сомаларын бөлу</w:t>
      </w:r>
    </w:p>
    <w:p>
      <w:pPr>
        <w:spacing w:after="0"/>
        <w:ind w:left="0"/>
        <w:jc w:val="both"/>
      </w:pPr>
      <w:r>
        <w:rPr>
          <w:rFonts w:ascii="Times New Roman"/>
          <w:b w:val="false"/>
          <w:i w:val="false"/>
          <w:color w:val="ff0000"/>
          <w:sz w:val="28"/>
        </w:rPr>
        <w:t xml:space="preserve">
      Ескерту. Қаулы 36-2-қосымшамен толықтырылды – ҚР Үкіметінің 09.07.2019 </w:t>
      </w:r>
      <w:r>
        <w:rPr>
          <w:rFonts w:ascii="Times New Roman"/>
          <w:b w:val="false"/>
          <w:i w:val="false"/>
          <w:color w:val="ff0000"/>
          <w:sz w:val="28"/>
        </w:rPr>
        <w:t>№ 490</w:t>
      </w:r>
      <w:r>
        <w:rPr>
          <w:rFonts w:ascii="Times New Roman"/>
          <w:b w:val="false"/>
          <w:i w:val="false"/>
          <w:color w:val="ff0000"/>
          <w:sz w:val="28"/>
        </w:rPr>
        <w:t xml:space="preserve"> (01.01.2019 бастап қолданысқа енгiзiледi);  жаңа редакцияда – ҚР Үкіметінің 13.12.2019 </w:t>
      </w:r>
      <w:r>
        <w:rPr>
          <w:rFonts w:ascii="Times New Roman"/>
          <w:b w:val="false"/>
          <w:i w:val="false"/>
          <w:color w:val="ff0000"/>
          <w:sz w:val="28"/>
        </w:rPr>
        <w:t>№ 920</w:t>
      </w:r>
      <w:r>
        <w:rPr>
          <w:rFonts w:ascii="Times New Roman"/>
          <w:b w:val="false"/>
          <w:i w:val="false"/>
          <w:color w:val="ff0000"/>
          <w:sz w:val="28"/>
        </w:rPr>
        <w:t xml:space="preserve"> (01.01.2019 бастап қолданысқа енгiзiледi) қаулыларымен.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706"/>
        <w:gridCol w:w="3516"/>
        <w:gridCol w:w="3517"/>
        <w:gridCol w:w="3160"/>
      </w:tblGrid>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xml:space="preserve"> №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Қалалардың атауы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қорынан бөлінетін нысаналы трансферт есебінен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бюджеттің қаражаты есебінен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19 007 908</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14 400 000</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4 607 908</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7 210 488</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5 040 000</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2 170 488</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7 477 420</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5 040 000</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2 437 420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4 320 000</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4 320 000</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37-қосымша</w:t>
            </w:r>
          </w:p>
        </w:tc>
      </w:tr>
    </w:tbl>
    <w:bookmarkStart w:name="z131" w:id="86"/>
    <w:p>
      <w:pPr>
        <w:spacing w:after="0"/>
        <w:ind w:left="0"/>
        <w:jc w:val="left"/>
      </w:pPr>
      <w:r>
        <w:rPr>
          <w:rFonts w:ascii="Times New Roman"/>
          <w:b/>
          <w:i w:val="false"/>
          <w:color w:val="000000"/>
        </w:rPr>
        <w:t xml:space="preserve"> Облыстық бюджеттерге ауызсумен жабдықтаудың баламасыз көздері болып табылатын сумен жабдықтаудың аса маңызды топтық және оқшау жүйелерінен ауызсу беру жөніндегі көрсетілетін қызметтердің құнын субсидиялауға берілетін ағымдағы нысаналы трансферттердің сомаларын бөлу</w:t>
      </w:r>
    </w:p>
    <w:bookmarkEnd w:id="86"/>
    <w:p>
      <w:pPr>
        <w:spacing w:after="0"/>
        <w:ind w:left="0"/>
        <w:jc w:val="both"/>
      </w:pPr>
      <w:r>
        <w:rPr>
          <w:rFonts w:ascii="Times New Roman"/>
          <w:b w:val="false"/>
          <w:i w:val="false"/>
          <w:color w:val="ff0000"/>
          <w:sz w:val="28"/>
        </w:rPr>
        <w:t xml:space="preserve">
      Ескерту. 37-қосымша жаңа редакцияда – ҚР Үкіметінің 13.12.2019 </w:t>
      </w:r>
      <w:r>
        <w:rPr>
          <w:rFonts w:ascii="Times New Roman"/>
          <w:b w:val="false"/>
          <w:i w:val="false"/>
          <w:color w:val="ff0000"/>
          <w:sz w:val="28"/>
        </w:rPr>
        <w:t>№ 920</w:t>
      </w:r>
      <w:r>
        <w:rPr>
          <w:rFonts w:ascii="Times New Roman"/>
          <w:b w:val="false"/>
          <w:i w:val="false"/>
          <w:color w:val="ff0000"/>
          <w:sz w:val="28"/>
        </w:rPr>
        <w:t xml:space="preserve"> (01.01.2019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4"/>
        <w:gridCol w:w="1717"/>
        <w:gridCol w:w="8389"/>
      </w:tblGrid>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Облыстардың атауы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1 667 549</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226 395</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184 305</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144 031</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100 701</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282 902</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225 689</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75 963</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64 133</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37-1-қосымша</w:t>
            </w:r>
          </w:p>
        </w:tc>
      </w:tr>
    </w:tbl>
    <w:p>
      <w:pPr>
        <w:spacing w:after="0"/>
        <w:ind w:left="0"/>
        <w:jc w:val="left"/>
      </w:pPr>
      <w:r>
        <w:rPr>
          <w:rFonts w:ascii="Times New Roman"/>
          <w:b/>
          <w:i w:val="false"/>
          <w:color w:val="000000"/>
        </w:rPr>
        <w:t xml:space="preserve"> Облыстық бюджеттерге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трансферттертердің сомаларын бөлу</w:t>
      </w:r>
    </w:p>
    <w:p>
      <w:pPr>
        <w:spacing w:after="0"/>
        <w:ind w:left="0"/>
        <w:jc w:val="both"/>
      </w:pPr>
      <w:r>
        <w:rPr>
          <w:rFonts w:ascii="Times New Roman"/>
          <w:b w:val="false"/>
          <w:i w:val="false"/>
          <w:color w:val="ff0000"/>
          <w:sz w:val="28"/>
        </w:rPr>
        <w:t xml:space="preserve">
      Ескерту. Қаулы 37-1-қосымшамен толықтырылды – ҚР Үкіметінің 17.04.2019 </w:t>
      </w:r>
      <w:r>
        <w:rPr>
          <w:rFonts w:ascii="Times New Roman"/>
          <w:b w:val="false"/>
          <w:i w:val="false"/>
          <w:color w:val="ff0000"/>
          <w:sz w:val="28"/>
        </w:rPr>
        <w:t>№ 203</w:t>
      </w:r>
      <w:r>
        <w:rPr>
          <w:rFonts w:ascii="Times New Roman"/>
          <w:b w:val="false"/>
          <w:i w:val="false"/>
          <w:color w:val="ff0000"/>
          <w:sz w:val="28"/>
        </w:rPr>
        <w:t xml:space="preserve"> (01.01.2019 бастап қолданысқа енгiзiледi); жаңа редакцияда – ҚР Үкіметінің 13.12.2019 </w:t>
      </w:r>
      <w:r>
        <w:rPr>
          <w:rFonts w:ascii="Times New Roman"/>
          <w:b w:val="false"/>
          <w:i w:val="false"/>
          <w:color w:val="ff0000"/>
          <w:sz w:val="28"/>
        </w:rPr>
        <w:t>№ 920</w:t>
      </w:r>
      <w:r>
        <w:rPr>
          <w:rFonts w:ascii="Times New Roman"/>
          <w:b w:val="false"/>
          <w:i w:val="false"/>
          <w:color w:val="ff0000"/>
          <w:sz w:val="28"/>
        </w:rPr>
        <w:t xml:space="preserve"> (01.01.2019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1488"/>
        <w:gridCol w:w="8089"/>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xml:space="preserve"> №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Облыстардың атауы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20 786 747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1 551 128</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473 697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3 016 255</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423 659</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598 653</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1 931 391</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1 206 748</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1 070 849</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1 700 153</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814 024</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1 287 400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1 102 389</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3 669 401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37-2-қосымша</w:t>
            </w:r>
          </w:p>
        </w:tc>
      </w:tr>
    </w:tbl>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мемлекеттік әкімшілік қызметшілердің жекелеген санаттарының жалақысын көтеруге берілетін ағымдағы нысаналы трансферттердің сомаларын бөлу</w:t>
      </w:r>
    </w:p>
    <w:p>
      <w:pPr>
        <w:spacing w:after="0"/>
        <w:ind w:left="0"/>
        <w:jc w:val="both"/>
      </w:pPr>
      <w:r>
        <w:rPr>
          <w:rFonts w:ascii="Times New Roman"/>
          <w:b w:val="false"/>
          <w:i w:val="false"/>
          <w:color w:val="ff0000"/>
          <w:sz w:val="28"/>
        </w:rPr>
        <w:t xml:space="preserve">
      Ескерту. Қаулы 37-2-қосымшамен толықтырылды – ҚР Үкіметінің 17.04.2019 </w:t>
      </w:r>
      <w:r>
        <w:rPr>
          <w:rFonts w:ascii="Times New Roman"/>
          <w:b w:val="false"/>
          <w:i w:val="false"/>
          <w:color w:val="ff0000"/>
          <w:sz w:val="28"/>
        </w:rPr>
        <w:t>№ 203</w:t>
      </w:r>
      <w:r>
        <w:rPr>
          <w:rFonts w:ascii="Times New Roman"/>
          <w:b w:val="false"/>
          <w:i w:val="false"/>
          <w:color w:val="ff0000"/>
          <w:sz w:val="28"/>
        </w:rPr>
        <w:t xml:space="preserve"> (01.01.2019 бастап қолданысқа енгiзiледi); жаңа редакцияда – ҚР Үкіметінің 13.12.2019 </w:t>
      </w:r>
      <w:r>
        <w:rPr>
          <w:rFonts w:ascii="Times New Roman"/>
          <w:b w:val="false"/>
          <w:i w:val="false"/>
          <w:color w:val="ff0000"/>
          <w:sz w:val="28"/>
        </w:rPr>
        <w:t>№ 920</w:t>
      </w:r>
      <w:r>
        <w:rPr>
          <w:rFonts w:ascii="Times New Roman"/>
          <w:b w:val="false"/>
          <w:i w:val="false"/>
          <w:color w:val="ff0000"/>
          <w:sz w:val="28"/>
        </w:rPr>
        <w:t xml:space="preserve"> (01.01.2019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3"/>
        <w:gridCol w:w="1719"/>
        <w:gridCol w:w="7698"/>
      </w:tblGrid>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xml:space="preserve"> №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7 841 423</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619 940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524 923</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756 133</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309 909</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785 626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521 541</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486 013</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663 247</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621 114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482 327</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22 497</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548 658</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550 612</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860 796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28 147</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37-3-қосымша</w:t>
            </w:r>
          </w:p>
        </w:tc>
      </w:tr>
    </w:tbl>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 берілетін ағымдағы нысаналы трансферттердің сомаларын бөлу</w:t>
      </w:r>
    </w:p>
    <w:p>
      <w:pPr>
        <w:spacing w:after="0"/>
        <w:ind w:left="0"/>
        <w:jc w:val="both"/>
      </w:pPr>
      <w:r>
        <w:rPr>
          <w:rFonts w:ascii="Times New Roman"/>
          <w:b w:val="false"/>
          <w:i w:val="false"/>
          <w:color w:val="ff0000"/>
          <w:sz w:val="28"/>
        </w:rPr>
        <w:t xml:space="preserve">
      Ескерту. Қаулы 37-3-қосымшамен толықтырылды – ҚР Үкіметінің 17.04.2019 </w:t>
      </w:r>
      <w:r>
        <w:rPr>
          <w:rFonts w:ascii="Times New Roman"/>
          <w:b w:val="false"/>
          <w:i w:val="false"/>
          <w:color w:val="ff0000"/>
          <w:sz w:val="28"/>
        </w:rPr>
        <w:t>№ 203</w:t>
      </w:r>
      <w:r>
        <w:rPr>
          <w:rFonts w:ascii="Times New Roman"/>
          <w:b w:val="false"/>
          <w:i w:val="false"/>
          <w:color w:val="ff0000"/>
          <w:sz w:val="28"/>
        </w:rPr>
        <w:t xml:space="preserve"> (01.01.2019 бастап қолданысқа енгiзiледi); жаңа редакцияда – ҚР Үкіметінің 13.12.2019 </w:t>
      </w:r>
      <w:r>
        <w:rPr>
          <w:rFonts w:ascii="Times New Roman"/>
          <w:b w:val="false"/>
          <w:i w:val="false"/>
          <w:color w:val="ff0000"/>
          <w:sz w:val="28"/>
        </w:rPr>
        <w:t>№ 920</w:t>
      </w:r>
      <w:r>
        <w:rPr>
          <w:rFonts w:ascii="Times New Roman"/>
          <w:b w:val="false"/>
          <w:i w:val="false"/>
          <w:color w:val="ff0000"/>
          <w:sz w:val="28"/>
        </w:rPr>
        <w:t xml:space="preserve"> (01.01.2019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8"/>
        <w:gridCol w:w="1925"/>
        <w:gridCol w:w="7147"/>
      </w:tblGrid>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xml:space="preserve"> №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Сомасы, </w:t>
            </w:r>
            <w:r>
              <w:br/>
            </w:r>
            <w:r>
              <w:rPr>
                <w:rFonts w:ascii="Times New Roman"/>
                <w:b/>
                <w:i w:val="false"/>
                <w:color w:val="000000"/>
                <w:sz w:val="20"/>
              </w:rPr>
              <w:t>мың теңге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599 600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38-қосымша</w:t>
            </w:r>
          </w:p>
        </w:tc>
      </w:tr>
    </w:tbl>
    <w:bookmarkStart w:name="z133" w:id="87"/>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төмен ақы төленетін қызметкерлердің жалақысының мөлшерін көтеру үшін олардың салықтық жүктемесін төмендетуге байланысты шығасыларды өтеуге берілетін ағымдағы нысаналы трансферттердің сомаларын бөлу</w:t>
      </w:r>
    </w:p>
    <w:bookmarkEnd w:id="87"/>
    <w:p>
      <w:pPr>
        <w:spacing w:after="0"/>
        <w:ind w:left="0"/>
        <w:jc w:val="both"/>
      </w:pPr>
      <w:r>
        <w:rPr>
          <w:rFonts w:ascii="Times New Roman"/>
          <w:b w:val="false"/>
          <w:i w:val="false"/>
          <w:color w:val="ff0000"/>
          <w:sz w:val="28"/>
        </w:rPr>
        <w:t xml:space="preserve">
      Ескерту. 38-қосымшаға өзгеріс енгізілді – ҚР Үкіметінің 17.04.2019 </w:t>
      </w:r>
      <w:r>
        <w:rPr>
          <w:rFonts w:ascii="Times New Roman"/>
          <w:b w:val="false"/>
          <w:i w:val="false"/>
          <w:color w:val="ff0000"/>
          <w:sz w:val="28"/>
        </w:rPr>
        <w:t>№ 203</w:t>
      </w:r>
      <w:r>
        <w:rPr>
          <w:rFonts w:ascii="Times New Roman"/>
          <w:b w:val="false"/>
          <w:i w:val="false"/>
          <w:color w:val="ff0000"/>
          <w:sz w:val="28"/>
        </w:rPr>
        <w:t xml:space="preserve"> (01.01.2019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39 610 152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1 444 436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1 620 953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2 122 896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2 360 624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2 538 232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1 458 729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1 192 971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3 490 931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1 631 929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1 306 976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1 903 877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2 073 881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1 207 597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1 409 331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7 419 049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4 473 512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1 954 228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39-қосымша</w:t>
            </w:r>
          </w:p>
        </w:tc>
      </w:tr>
    </w:tbl>
    <w:bookmarkStart w:name="z135" w:id="88"/>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нәтижелі жұмыспен қамтуды және жаппай кәсіпкерлікті дамытуға кредит берудің сомаларын беру</w:t>
      </w:r>
    </w:p>
    <w:bookmarkEnd w:id="88"/>
    <w:p>
      <w:pPr>
        <w:spacing w:after="0"/>
        <w:ind w:left="0"/>
        <w:jc w:val="both"/>
      </w:pPr>
      <w:r>
        <w:rPr>
          <w:rFonts w:ascii="Times New Roman"/>
          <w:b w:val="false"/>
          <w:i w:val="false"/>
          <w:color w:val="ff0000"/>
          <w:sz w:val="28"/>
        </w:rPr>
        <w:t xml:space="preserve">
      Ескерту. 39-қосымша жаңа редакцияда - ҚР Үкіметінің 12.12.2019 </w:t>
      </w:r>
      <w:r>
        <w:rPr>
          <w:rFonts w:ascii="Times New Roman"/>
          <w:b w:val="false"/>
          <w:i w:val="false"/>
          <w:color w:val="ff0000"/>
          <w:sz w:val="28"/>
        </w:rPr>
        <w:t>№ 919</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
        <w:gridCol w:w="698"/>
        <w:gridCol w:w="3477"/>
        <w:gridCol w:w="3477"/>
        <w:gridCol w:w="3478"/>
      </w:tblGrid>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71 959 007</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51 959 007</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4 068 955</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3 063 955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1 005 000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5 000 262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3 850 262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6 756 738</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4 281 738</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2 475 000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1 708 008</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1 303 008</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3 984 552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3 234 552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14311 020</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12 311 020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4 664 528</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4 014 528</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6 058 251</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4 158 251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3 033 565</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2 083 565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4 560 986</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3 210 986</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1 529 089</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1 244 089</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2 465 426</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1 785 426</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4 585 487</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2 335 487</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7 982 140</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5 082 140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40-қосымша</w:t>
            </w:r>
          </w:p>
        </w:tc>
      </w:tr>
    </w:tbl>
    <w:bookmarkStart w:name="z137" w:id="89"/>
    <w:p>
      <w:pPr>
        <w:spacing w:after="0"/>
        <w:ind w:left="0"/>
        <w:jc w:val="left"/>
      </w:pPr>
      <w:r>
        <w:rPr>
          <w:rFonts w:ascii="Times New Roman"/>
          <w:b/>
          <w:i w:val="false"/>
          <w:color w:val="000000"/>
        </w:rPr>
        <w:t xml:space="preserve"> Мамандарды әлеуметтік қолдау шараларын іске асыру үшін жергілікті атқарушы органдарға берілетін бюджеттік кредиттердің сомаларын бөлу</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1488"/>
        <w:gridCol w:w="8089"/>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14 801 546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874 912</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988 537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1 980 862</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124 987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1 613 475</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791 587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821 887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1 905 112</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837 037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871 125</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704 475</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41-қосымша</w:t>
            </w:r>
          </w:p>
        </w:tc>
      </w:tr>
    </w:tbl>
    <w:bookmarkStart w:name="z139" w:id="9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бюджеттерiне облыс орталықтарында, Астана, Алматы, Шымкент, Семей қалаларында және моноқалаларда кәсіпкерлікті дамытуға жәрдемдесуге кредит беру сомаларын бөлу</w:t>
      </w:r>
    </w:p>
    <w:bookmarkEnd w:id="90"/>
    <w:p>
      <w:pPr>
        <w:spacing w:after="0"/>
        <w:ind w:left="0"/>
        <w:jc w:val="both"/>
      </w:pPr>
      <w:r>
        <w:rPr>
          <w:rFonts w:ascii="Times New Roman"/>
          <w:b w:val="false"/>
          <w:i w:val="false"/>
          <w:color w:val="ff0000"/>
          <w:sz w:val="28"/>
        </w:rPr>
        <w:t xml:space="preserve">
      Ескерту. 41-қосымшаға өзгеріс енгізілді – ҚР Үкіметінің 17.04.2019 </w:t>
      </w:r>
      <w:r>
        <w:rPr>
          <w:rFonts w:ascii="Times New Roman"/>
          <w:b w:val="false"/>
          <w:i w:val="false"/>
          <w:color w:val="ff0000"/>
          <w:sz w:val="28"/>
        </w:rPr>
        <w:t>№ 203</w:t>
      </w:r>
      <w:r>
        <w:rPr>
          <w:rFonts w:ascii="Times New Roman"/>
          <w:b w:val="false"/>
          <w:i w:val="false"/>
          <w:color w:val="ff0000"/>
          <w:sz w:val="28"/>
        </w:rPr>
        <w:t xml:space="preserve"> (01.01.2019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9 311 124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561 256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824 019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179 276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234 930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931 614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699 370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597 320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237 059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278 490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699 265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397 671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485 027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618 076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491 144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592 015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42-қосымша</w:t>
            </w:r>
          </w:p>
        </w:tc>
      </w:tr>
    </w:tbl>
    <w:bookmarkStart w:name="z141" w:id="91"/>
    <w:p>
      <w:pPr>
        <w:spacing w:after="0"/>
        <w:ind w:left="0"/>
        <w:jc w:val="left"/>
      </w:pPr>
      <w:r>
        <w:rPr>
          <w:rFonts w:ascii="Times New Roman"/>
          <w:b/>
          <w:i w:val="false"/>
          <w:color w:val="000000"/>
        </w:rPr>
        <w:t xml:space="preserve"> Қазақстан Республикасы Үкiметiнің резерв сомаларын бөлу</w:t>
      </w:r>
    </w:p>
    <w:bookmarkEnd w:id="91"/>
    <w:p>
      <w:pPr>
        <w:spacing w:after="0"/>
        <w:ind w:left="0"/>
        <w:jc w:val="both"/>
      </w:pPr>
      <w:r>
        <w:rPr>
          <w:rFonts w:ascii="Times New Roman"/>
          <w:b w:val="false"/>
          <w:i w:val="false"/>
          <w:color w:val="ff0000"/>
          <w:sz w:val="28"/>
        </w:rPr>
        <w:t xml:space="preserve">
      Ескерту. 42-қосымша жаңа редакцияда – жаңа редакцияда – ҚР Үкіметінің 13.12.2019 </w:t>
      </w:r>
      <w:r>
        <w:rPr>
          <w:rFonts w:ascii="Times New Roman"/>
          <w:b w:val="false"/>
          <w:i w:val="false"/>
          <w:color w:val="ff0000"/>
          <w:sz w:val="28"/>
        </w:rPr>
        <w:t>№ 920</w:t>
      </w:r>
      <w:r>
        <w:rPr>
          <w:rFonts w:ascii="Times New Roman"/>
          <w:b w:val="false"/>
          <w:i w:val="false"/>
          <w:color w:val="ff0000"/>
          <w:sz w:val="28"/>
        </w:rPr>
        <w:t xml:space="preserve"> (01.01.2019 бастап қолданысқа енгiзiледi)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871"/>
        <w:gridCol w:w="871"/>
        <w:gridCol w:w="2253"/>
        <w:gridCol w:w="2478"/>
        <w:gridCol w:w="2478"/>
        <w:gridCol w:w="2478"/>
      </w:tblGrid>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 жыл</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 жыл</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 жыл</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206 515 917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резервi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206 515 917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30 251 067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шұғыл шығындарға арналған резервi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175 314 850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115 550 000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115 550 000</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43-қосымша</w:t>
            </w:r>
          </w:p>
        </w:tc>
      </w:tr>
    </w:tbl>
    <w:bookmarkStart w:name="z143" w:id="92"/>
    <w:p>
      <w:pPr>
        <w:spacing w:after="0"/>
        <w:ind w:left="0"/>
        <w:jc w:val="left"/>
      </w:pPr>
      <w:r>
        <w:rPr>
          <w:rFonts w:ascii="Times New Roman"/>
          <w:b/>
          <w:i w:val="false"/>
          <w:color w:val="000000"/>
        </w:rPr>
        <w:t xml:space="preserve"> Облыстық бюджеттерден, республикалық маңызы бар қалалардың, астана бюджеттерiнен республикалық бюджеттің шығындарына өтемақыға берілетін трансферттер түсімдерінің сомаларын бөлу</w:t>
      </w:r>
    </w:p>
    <w:bookmarkEnd w:id="92"/>
    <w:p>
      <w:pPr>
        <w:spacing w:after="0"/>
        <w:ind w:left="0"/>
        <w:jc w:val="both"/>
      </w:pPr>
      <w:r>
        <w:rPr>
          <w:rFonts w:ascii="Times New Roman"/>
          <w:b w:val="false"/>
          <w:i w:val="false"/>
          <w:color w:val="ff0000"/>
          <w:sz w:val="28"/>
        </w:rPr>
        <w:t xml:space="preserve">
      Ескерту. 43-қосымшаға өзгеріс енгізілді – ҚР Үкіметінің 17.04.2019 </w:t>
      </w:r>
      <w:r>
        <w:rPr>
          <w:rFonts w:ascii="Times New Roman"/>
          <w:b w:val="false"/>
          <w:i w:val="false"/>
          <w:color w:val="ff0000"/>
          <w:sz w:val="28"/>
        </w:rPr>
        <w:t>№ 203</w:t>
      </w:r>
      <w:r>
        <w:rPr>
          <w:rFonts w:ascii="Times New Roman"/>
          <w:b w:val="false"/>
          <w:i w:val="false"/>
          <w:color w:val="ff0000"/>
          <w:sz w:val="28"/>
        </w:rPr>
        <w:t xml:space="preserve"> (01.01.2019 бастап қолданысқа енгiзiледi) қаулысымен.</w:t>
      </w:r>
      <w:r>
        <w:br/>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385"/>
        <w:gridCol w:w="1809"/>
        <w:gridCol w:w="2396"/>
        <w:gridCol w:w="2233"/>
        <w:gridCol w:w="1641"/>
        <w:gridCol w:w="1638"/>
        <w:gridCol w:w="1646"/>
      </w:tblGrid>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 енгізу мерзімінің 2018 жылдан 2020 жылға көшіру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беруді жан басына шаққандағы нормативтік қаржыландыруды сынақтан өткізу жобасынан Ақмола, Ақтөбе, Алматы, Шығыс Қазақстан және Түркістан облыстарының ауылдық мектептерін алып тастау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жұмыс берушілердің аударымдары бойынша мөлшерлемелерді азайту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"Есірткіге тәуелді адамдарды әлеуметтік-психологиялық оңалту орталығы" коммуналдық мемлекеттік мекемесін күтіп-ұстауға арналған шығыстардың беру</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әкімшілік – аумақтық құрылымының өзгеруіне және Шымкент қаласының республикалық маңызы бар қала санатына жатқызылуына</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109 206 818</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49 850 854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2 384 658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24 205 306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65 660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32 700 340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3 930 685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2 509 044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130 560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1 225 421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65 660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4 297 532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2 678 999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391 780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1 226 753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6 569 733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4 897 732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65 015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1 606 986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2 832 216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1 983 925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848 291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6 057 327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4 001 173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233 848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1 822 306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4 793 647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3 496 616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1 297 031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3 591 165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2 462 865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1 128 300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5 560 886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3 811 826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1 749 060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4 265 404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2 558 484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1 706 920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4 923 711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3 349 229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1 574 482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2 663 797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1 829 925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833 872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3 869 781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2 603 536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1 266 245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3 156 456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2 110 311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1 046 145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44 238 914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5 847 107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1 563 455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4 128 012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32 700 340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3 997 136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2 664 577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1 332 559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2 175 808</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1 524 479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651 329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2 282 620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1 521 026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761 594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808 қаулысына</w:t>
            </w:r>
            <w:r>
              <w:br/>
            </w:r>
            <w:r>
              <w:rPr>
                <w:rFonts w:ascii="Times New Roman"/>
                <w:b w:val="false"/>
                <w:i w:val="false"/>
                <w:color w:val="000000"/>
                <w:sz w:val="20"/>
              </w:rPr>
              <w:t>44-қосымша</w:t>
            </w:r>
          </w:p>
        </w:tc>
      </w:tr>
    </w:tbl>
    <w:bookmarkStart w:name="z145" w:id="93"/>
    <w:p>
      <w:pPr>
        <w:spacing w:after="0"/>
        <w:ind w:left="0"/>
        <w:jc w:val="left"/>
      </w:pPr>
      <w:r>
        <w:rPr>
          <w:rFonts w:ascii="Times New Roman"/>
          <w:b/>
          <w:i w:val="false"/>
          <w:color w:val="000000"/>
        </w:rPr>
        <w:t xml:space="preserve"> 2019 жылға арналған мемлекеттік тапсырмалардың тізбесі</w:t>
      </w:r>
    </w:p>
    <w:bookmarkEnd w:id="93"/>
    <w:p>
      <w:pPr>
        <w:spacing w:after="0"/>
        <w:ind w:left="0"/>
        <w:jc w:val="both"/>
      </w:pPr>
      <w:r>
        <w:rPr>
          <w:rFonts w:ascii="Times New Roman"/>
          <w:b w:val="false"/>
          <w:i w:val="false"/>
          <w:color w:val="ff0000"/>
          <w:sz w:val="28"/>
        </w:rPr>
        <w:t xml:space="preserve">
      Ескерту. 44-қосымша жаңа редакцияда – ҚР Үкіметінің 28.10.2019 </w:t>
      </w:r>
      <w:r>
        <w:rPr>
          <w:rFonts w:ascii="Times New Roman"/>
          <w:b w:val="false"/>
          <w:i w:val="false"/>
          <w:color w:val="ff0000"/>
          <w:sz w:val="28"/>
        </w:rPr>
        <w:t>№ 803</w:t>
      </w:r>
      <w:r>
        <w:rPr>
          <w:rFonts w:ascii="Times New Roman"/>
          <w:b w:val="false"/>
          <w:i w:val="false"/>
          <w:color w:val="ff0000"/>
          <w:sz w:val="28"/>
        </w:rPr>
        <w:t xml:space="preserve"> (01.01.2019 бастап қолданысқа енгiзiледi); өзгеріс енгізілді – ҚР Үкіметінің 13.12.2019 </w:t>
      </w:r>
      <w:r>
        <w:rPr>
          <w:rFonts w:ascii="Times New Roman"/>
          <w:b w:val="false"/>
          <w:i w:val="false"/>
          <w:color w:val="ff0000"/>
          <w:sz w:val="28"/>
        </w:rPr>
        <w:t>№ 920</w:t>
      </w:r>
      <w:r>
        <w:rPr>
          <w:rFonts w:ascii="Times New Roman"/>
          <w:b w:val="false"/>
          <w:i w:val="false"/>
          <w:color w:val="ff0000"/>
          <w:sz w:val="28"/>
        </w:rPr>
        <w:t xml:space="preserve"> (01.01.2019 бастап қолданысқа енгізіледі) қаулысымен.</w:t>
      </w:r>
    </w:p>
    <w:p>
      <w:pPr>
        <w:spacing w:after="0"/>
        <w:ind w:left="0"/>
        <w:jc w:val="both"/>
      </w:pPr>
      <w:r>
        <w:rPr>
          <w:rFonts w:ascii="Times New Roman"/>
          <w:b w:val="false"/>
          <w:i w:val="false"/>
          <w:color w:val="000000"/>
          <w:sz w:val="28"/>
        </w:rPr>
        <w:t>
      мың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480"/>
        <w:gridCol w:w="5286"/>
        <w:gridCol w:w="345"/>
        <w:gridCol w:w="1449"/>
        <w:gridCol w:w="2102"/>
        <w:gridCol w:w="908"/>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нысанында жүзеге асырылатын мемлекеттік көрсетілген қызметтің немесе инвестициялық жобаның атауы</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көрсетілген қызметтің немесе инвестициялық жобаның сипаттамалары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тапсырманың орындалуына жауапты республикалық бюджеттік бағдарлама әкімшісінің атауы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тапсырманың орындалуына жауапты заңды тұлғаның атауы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шеңберінде мемлекеттік тапсырма орындалатын республикалық бюджеттік бағдарламаның (кіші бағдарламаның) атауы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орындауға қажетті бюджет қаражатының сомасы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Қоғамдық-саяси күн тәртібіндегі өзекті мәселелерді және Қазақстан Республикасы Президентінің "Қазақстандықтардың әл-ауқатының өсуі: табыс пен тұрмыс сапасын арттыру" атты Қазақстан халқына Жолдауының негізгі аспектілерін зерттеу кешені</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9 әлеуметтік сауалнама ұйымдастыру және өткізу.</w:t>
            </w:r>
            <w:r>
              <w:br/>
            </w:r>
            <w:r>
              <w:rPr>
                <w:rFonts w:ascii="Times New Roman"/>
                <w:b w:val="false"/>
                <w:i w:val="false"/>
                <w:color w:val="000000"/>
                <w:sz w:val="20"/>
              </w:rPr>
              <w:t>
1. Қазіргі кезеңде ақпараттық-имидждік саясатты қалыптастыру мәселелері. Осы сауалнама нәтижелері бойынша имидждің негізгі архетиптері, имиджді қалыптастыру арналарының тиімділігін бағалау айқындалады, сондай-ақ ақпараттық-имидждік күн тәртібін қалыптастыру бойынша ұсынымдар әзірленеді.</w:t>
            </w:r>
            <w:r>
              <w:br/>
            </w:r>
            <w:r>
              <w:rPr>
                <w:rFonts w:ascii="Times New Roman"/>
                <w:b w:val="false"/>
                <w:i w:val="false"/>
                <w:color w:val="000000"/>
                <w:sz w:val="20"/>
              </w:rPr>
              <w:t>
2. Қазақстандық қоғамның әлеуметтік-саяси стратификациясы: құндылықтары және саяси бағдарларының негізгі бағыттары. Зерттеу нәтижелері халықты саяси көзқарас типтері бойынша саралау (сананың негізгі топтары), саяси бәсекелестік деңгейін, сонымен қатар қоғамдық келісімшарттың ағымдағы жағдайын көрсетеді.</w:t>
            </w:r>
            <w:r>
              <w:br/>
            </w:r>
            <w:r>
              <w:rPr>
                <w:rFonts w:ascii="Times New Roman"/>
                <w:b w:val="false"/>
                <w:i w:val="false"/>
                <w:color w:val="000000"/>
                <w:sz w:val="20"/>
              </w:rPr>
              <w:t>
3. Үшінші жаңғырту жағдайында ұлттық тарих және ұлттық кодының негізгі кезеңдерін қазақстандықтардың қабылдауы. Зерттеудің нәтижелері қоғамдық санадағы негізгі тарихи паттерлер, құндылықтарды беру және сабақтастық арналары, болашақты қабылдаудағы ұлттық фактордың рөлі туралы түсінік береді.</w:t>
            </w:r>
            <w:r>
              <w:br/>
            </w:r>
            <w:r>
              <w:rPr>
                <w:rFonts w:ascii="Times New Roman"/>
                <w:b w:val="false"/>
                <w:i w:val="false"/>
                <w:color w:val="000000"/>
                <w:sz w:val="20"/>
              </w:rPr>
              <w:t>
4. Жастар жылы және жастар саясатында нысаналы индикаторларды одан әрі қалыптастыру. Сауалнама жүргізу нәтижесі 2019 жылы және алдағы кезеңде Жастар жылының өзектілігі, жастар санының төмендеуі жағдайында қалпына келтіру процесінің өту сипаты, жастар арасында өз болашағын қабылдау ерекшелік тері туралы түсінік береді.</w:t>
            </w:r>
            <w:r>
              <w:br/>
            </w:r>
            <w:r>
              <w:rPr>
                <w:rFonts w:ascii="Times New Roman"/>
                <w:b w:val="false"/>
                <w:i w:val="false"/>
                <w:color w:val="000000"/>
                <w:sz w:val="20"/>
              </w:rPr>
              <w:t>
5. Қазақстан Республикасы жағдайындағы қайырымдылық және донорлық жүйесі. Сауалнама нәтижелері ел дамуының қажеттіліктеріне қаншалықты сәйкес келетінің және бизнестің әлеуметтік жауапкершілігін ояту үшін қандай шаралар қажет екенін анықтайды.</w:t>
            </w:r>
            <w:r>
              <w:br/>
            </w:r>
            <w:r>
              <w:rPr>
                <w:rFonts w:ascii="Times New Roman"/>
                <w:b w:val="false"/>
                <w:i w:val="false"/>
                <w:color w:val="000000"/>
                <w:sz w:val="20"/>
              </w:rPr>
              <w:t>
6. Қазақстандағы урбанизация мәселелері. Сауалнама жүргізу нәтижесі қалалық субмәдениеттің ерекшелік тері, ауылдық-қалалық көші-қон, әлеуметтік-аумақтық топтардың теңдігі мен теңсіздігі, сондай-ақ негізгі тәуекелдер туралы түсінік береді.</w:t>
            </w:r>
            <w:r>
              <w:br/>
            </w:r>
            <w:r>
              <w:rPr>
                <w:rFonts w:ascii="Times New Roman"/>
                <w:b w:val="false"/>
                <w:i w:val="false"/>
                <w:color w:val="000000"/>
                <w:sz w:val="20"/>
              </w:rPr>
              <w:t>
7. Отбасылық-демографиялық саясат. Сауалнама жүргізу нәтижесі отбасы құндылықтары жағдайы, гендерлік теңдік, белсенді ұзақ өмір сүру, балалардың қауіпсіздігі туралы түсінік береді.</w:t>
            </w:r>
            <w:r>
              <w:br/>
            </w:r>
            <w:r>
              <w:rPr>
                <w:rFonts w:ascii="Times New Roman"/>
                <w:b w:val="false"/>
                <w:i w:val="false"/>
                <w:color w:val="000000"/>
                <w:sz w:val="20"/>
              </w:rPr>
              <w:t>
8. Қазақстандағы Үшінші жаңғырту процесі. Сауалнама жүргізу нәтижесі әлеуметтік сана қалай өзгеретіні, экономикалық және саяси басымдықтардың үйлесімділігі және үйлесімсіздігі туралы, цифрландыру жағдайында жұмыспен қамтудың тұрақтылығы туралы түсінік береді, сондай-ақ қоғамдық дамудың қазақстандық моделін қабылдау дәрежесін көрсетеді.</w:t>
            </w:r>
            <w:r>
              <w:br/>
            </w:r>
            <w:r>
              <w:rPr>
                <w:rFonts w:ascii="Times New Roman"/>
                <w:b w:val="false"/>
                <w:i w:val="false"/>
                <w:color w:val="000000"/>
                <w:sz w:val="20"/>
              </w:rPr>
              <w:t>
9. Қазақстандықтардың өмір сүру сапасы және жергілікті қауымдастықтардың тұрақтылығын қамтамасыз ету мәселелері. Сауалнама жүргізу нәтижесі бойынша өмір сүру сапасының негізгі индикаторлары, жергілікті қауымдастықтардың тұрақтылық, өмірге қанағаттанушылық факторлары әзірленеді.</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орнықты даму мақсаты бойынша көрсеткіштерін имплементациялау және оларға қол жеткізу жөніндегі шаралар кешенін іске асыру барысын сараптамалық-талдамалық сүйемелдеу қызметтері</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шеңберінде мынадай бағыттар бойынша ұсынымдар мен ұсыныстар қалыптастырылатын болады:</w:t>
            </w:r>
            <w:r>
              <w:br/>
            </w:r>
            <w:r>
              <w:rPr>
                <w:rFonts w:ascii="Times New Roman"/>
                <w:b w:val="false"/>
                <w:i w:val="false"/>
                <w:color w:val="000000"/>
                <w:sz w:val="20"/>
              </w:rPr>
              <w:t>
1. Мемлекеттік органдардың стратегиялық құжаттарына Тұрақты даму мақсатының индикаторларын имплементациялау.</w:t>
            </w:r>
            <w:r>
              <w:br/>
            </w:r>
            <w:r>
              <w:rPr>
                <w:rFonts w:ascii="Times New Roman"/>
                <w:b w:val="false"/>
                <w:i w:val="false"/>
                <w:color w:val="000000"/>
                <w:sz w:val="20"/>
              </w:rPr>
              <w:t>
2. Қоғамдық даму мәселелерінің кең спектрі бойынша мемлекет пен азаматтық қоғам институттарының қарым-қатынасы процесін жетілдіру.</w:t>
            </w:r>
            <w:r>
              <w:br/>
            </w:r>
            <w:r>
              <w:rPr>
                <w:rFonts w:ascii="Times New Roman"/>
                <w:b w:val="false"/>
                <w:i w:val="false"/>
                <w:color w:val="000000"/>
                <w:sz w:val="20"/>
              </w:rPr>
              <w:t>
3. Азаматтық институттардың мүмкіндігін жоғарылату.</w:t>
            </w:r>
            <w:r>
              <w:br/>
            </w:r>
            <w:r>
              <w:rPr>
                <w:rFonts w:ascii="Times New Roman"/>
                <w:b w:val="false"/>
                <w:i w:val="false"/>
                <w:color w:val="000000"/>
                <w:sz w:val="20"/>
              </w:rPr>
              <w:t>
4. Сыбайлас жемқорлыққа төзбеу қарым-қатынасын қалыптастыру.</w:t>
            </w:r>
            <w:r>
              <w:br/>
            </w:r>
            <w:r>
              <w:rPr>
                <w:rFonts w:ascii="Times New Roman"/>
                <w:b w:val="false"/>
                <w:i w:val="false"/>
                <w:color w:val="000000"/>
                <w:sz w:val="20"/>
              </w:rPr>
              <w:t>
5. Қоғамдық құқық қорғау органдарына және қоғамдық белсенділікке сенімін арттыру.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ғылыми-зерттеу орталығы" ЖШС-ы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 мемлекеттік саясатты ғылыми-әдістемелік қамтамасыз ету бойынша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Діни қызмет саласында қатынастарды реттеу;</w:t>
            </w:r>
            <w:r>
              <w:br/>
            </w:r>
            <w:r>
              <w:rPr>
                <w:rFonts w:ascii="Times New Roman"/>
                <w:b w:val="false"/>
                <w:i w:val="false"/>
                <w:color w:val="000000"/>
                <w:sz w:val="20"/>
              </w:rPr>
              <w:t>
2. Отбасылық саясатты дамыту;</w:t>
            </w:r>
            <w:r>
              <w:br/>
            </w:r>
            <w:r>
              <w:rPr>
                <w:rFonts w:ascii="Times New Roman"/>
                <w:b w:val="false"/>
                <w:i w:val="false"/>
                <w:color w:val="000000"/>
                <w:sz w:val="20"/>
              </w:rPr>
              <w:t>
3. Қоғамдық сананы жаңғырту;</w:t>
            </w:r>
            <w:r>
              <w:br/>
            </w:r>
            <w:r>
              <w:rPr>
                <w:rFonts w:ascii="Times New Roman"/>
                <w:b w:val="false"/>
                <w:i w:val="false"/>
                <w:color w:val="000000"/>
                <w:sz w:val="20"/>
              </w:rPr>
              <w:t>
4. Жергілікті мемлекеттік органдардың ақпараттық ашықтығын қамтамасыз ету ("OPEN AKIMAT" моделі);</w:t>
            </w:r>
            <w:r>
              <w:br/>
            </w:r>
            <w:r>
              <w:rPr>
                <w:rFonts w:ascii="Times New Roman"/>
                <w:b w:val="false"/>
                <w:i w:val="false"/>
                <w:color w:val="000000"/>
                <w:sz w:val="20"/>
              </w:rPr>
              <w:t>
5. Қазақстан халқының жалпы тарихи-мәдени мұрасына қазақстандық этностардың қосқан үлесін зерттеу.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w:t>
            </w:r>
            <w:r>
              <w:br/>
            </w:r>
            <w:r>
              <w:rPr>
                <w:rFonts w:ascii="Times New Roman"/>
                <w:b w:val="false"/>
                <w:i w:val="false"/>
                <w:color w:val="000000"/>
                <w:sz w:val="20"/>
              </w:rPr>
              <w:t>
124 "Қоғамдық сананы жаңғырту саласындағы іс-шараларды өткізу"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399 872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және Қазақстан Республикасына көшіп келген этникалық қазақтарды қолдауды қамтамасыз ету бойынша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Отандастардың олар тұрақты тұратын мемлекеттердегі құқықтық жағдайына мониторинг жүргізу, отандастар тұратын елдердегі қоғамдық бірлестіктермен және адам құқын қорғау ұйымдарымен байланыс орнату және ақпарат алмасу, шетелде тұратын отандастарға қазақ ұлттық мәдени орталықтарының жұмысын ұйымдастыруда көмек көрсету, халықаралық үкіметтік және үкіметтік емес ұйымдармен, оның ішінде адам құқықтарын қорғау және аз ұлттар саласында жұмыс істейтін ұйымдармен байланыс орнату және ақпарат алмасу, отандастар тұратын елдерде адам құқықтарын қорғау саласындағы үкіметтік емес ұйымдардың қызметіне көмек көрсету, шетелде тұратын отандастардың құқықтарын, бостандықтарын және заңды мүдделерін қамтамасыз ететін отандастар ұйымдарына әдістемелік, ақпараттық, ұйымдық және құқықтық көмек көрсету, қазақ тілін үйренуге қолдау көрсету, отандастардың құқықтары бұзылған жағдайда Қазақстан Республикасының ықтимал реакциясы туралы ұсыныстар дайындау.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"Отандастар қоры" КЕАҚ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r>
              <w:br/>
            </w:r>
            <w:r>
              <w:rPr>
                <w:rFonts w:ascii="Times New Roman"/>
                <w:b w:val="false"/>
                <w:i w:val="false"/>
                <w:color w:val="000000"/>
                <w:sz w:val="20"/>
              </w:rPr>
              <w:t>
100 "Этносаралық келісімді нығайту бойынша мемлекеттік саясатты іске асыру"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336 471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тұратын қазақ диаспорасымен мәдени-гуманитарлық байланыстарды қамтамасыз ету үшін іс-шаралар өткізу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тұратын қазақ диаспорасымен өзара іс-қимыл мәселелері бойынша қазақтардың кіші құрылтайын өткізу, шетелде тұратын отандастардың қатысуымен халықаралық өнер фестивалін өткізу, шетелде тұратын этникалық қазақтарды Қазақстанның қасиетті жерлерімен таныстыру мақсатында іс-шаралар өткізу.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"Отандастар қоры" КЕАҚ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r>
              <w:br/>
            </w:r>
            <w:r>
              <w:rPr>
                <w:rFonts w:ascii="Times New Roman"/>
                <w:b w:val="false"/>
                <w:i w:val="false"/>
                <w:color w:val="000000"/>
                <w:sz w:val="20"/>
              </w:rPr>
              <w:t>
100 "Этносаралық келісімді нығайту бойынша мемлекеттік саясатты іске асыру"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саясат, этникалық көші-қон саласында диаспоралармен жұмысты үйлестіру және реттеу бойынша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және елде этникалық қазақтардың балалары арасында қазақ тілін, ұлттық-мәдени, дәстүрлі құндылықтарды сақтау мен дамытуға бағытталған оқу-танымдық, әлеуметтік-мәдени іс-шаралар кешенін ұйымдастыру:</w:t>
            </w:r>
            <w:r>
              <w:br/>
            </w:r>
            <w:r>
              <w:rPr>
                <w:rFonts w:ascii="Times New Roman"/>
                <w:b w:val="false"/>
                <w:i w:val="false"/>
                <w:color w:val="000000"/>
                <w:sz w:val="20"/>
              </w:rPr>
              <w:t>
қазақ тілін оқыту бойынша "Қастерлі қалам" оқу-әдістемелік құралын тарату;</w:t>
            </w:r>
            <w:r>
              <w:br/>
            </w:r>
            <w:r>
              <w:rPr>
                <w:rFonts w:ascii="Times New Roman"/>
                <w:b w:val="false"/>
                <w:i w:val="false"/>
                <w:color w:val="000000"/>
                <w:sz w:val="20"/>
              </w:rPr>
              <w:t>
Алматы және Нұр-Сұлтан қалаларындағы Назарбаев Зияткерлік мектептерінің базасында қазақ диаспорасының балаларына арналған оқу-тәрбиелік турларын ұйымдастыру және өткізу.</w:t>
            </w:r>
            <w:r>
              <w:br/>
            </w:r>
            <w:r>
              <w:rPr>
                <w:rFonts w:ascii="Times New Roman"/>
                <w:b w:val="false"/>
                <w:i w:val="false"/>
                <w:color w:val="000000"/>
                <w:sz w:val="20"/>
              </w:rPr>
              <w:t>
Диаспора саясатын және отандастарды тарту, қызметке мониторинг жүргізу, практикалық көмек көрсету мәселелері бойынша халықаралық тәжірибені зерделеу бойынша іс-шаралар кешенін ұйымдастыру:</w:t>
            </w:r>
            <w:r>
              <w:br/>
            </w:r>
            <w:r>
              <w:rPr>
                <w:rFonts w:ascii="Times New Roman"/>
                <w:b w:val="false"/>
                <w:i w:val="false"/>
                <w:color w:val="000000"/>
                <w:sz w:val="20"/>
              </w:rPr>
              <w:t>
шетелдегі отандастардың әлеуметтік-құқықтық жағдайы проблемасын зерттеу және диаспора саясаты мәселелері бойынша жиынтық талдамалық зерттеулер жүргізу;</w:t>
            </w:r>
            <w:r>
              <w:br/>
            </w:r>
            <w:r>
              <w:rPr>
                <w:rFonts w:ascii="Times New Roman"/>
                <w:b w:val="false"/>
                <w:i w:val="false"/>
                <w:color w:val="000000"/>
                <w:sz w:val="20"/>
              </w:rPr>
              <w:t>
отандастарды Отанға қайтаруды мемлекеттік қолдаудың халықаралық тәжірибесін зерттеу;</w:t>
            </w:r>
            <w:r>
              <w:br/>
            </w:r>
            <w:r>
              <w:rPr>
                <w:rFonts w:ascii="Times New Roman"/>
                <w:b w:val="false"/>
                <w:i w:val="false"/>
                <w:color w:val="000000"/>
                <w:sz w:val="20"/>
              </w:rPr>
              <w:t>
Қазақстан Республикасының жоғары деңгейдегі басшылары мен қазақ диаспорасының академиялық, шығармашылық, бизнес топтары өкілдерінің кездесуін ұйымдастыру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"Отандастар қоры" КЕАҚ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r>
              <w:br/>
            </w:r>
            <w:r>
              <w:rPr>
                <w:rFonts w:ascii="Times New Roman"/>
                <w:b w:val="false"/>
                <w:i w:val="false"/>
                <w:color w:val="000000"/>
                <w:sz w:val="20"/>
              </w:rPr>
              <w:t>
100 "Этносаралық келісімді нығайту бойынша мемлекеттік саясатты іске асыру"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Этностық топтардың әлеуметтік-экономикалық жағдайының және Қазақстан халқының әлеуметтік көңіл-күйінің мониторингін жүргізу жөніндегі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өңірлеріндегі ағымдағы этнодемографиялық жағдайды анықтау.</w:t>
            </w:r>
            <w:r>
              <w:br/>
            </w:r>
            <w:r>
              <w:rPr>
                <w:rFonts w:ascii="Times New Roman"/>
                <w:b w:val="false"/>
                <w:i w:val="false"/>
                <w:color w:val="000000"/>
                <w:sz w:val="20"/>
              </w:rPr>
              <w:t>
1. Қазақстан халқының этникалық топтары өкілдерінің әлеуметтік-экономикалық жағдайын талдау.</w:t>
            </w:r>
            <w:r>
              <w:br/>
            </w:r>
            <w:r>
              <w:rPr>
                <w:rFonts w:ascii="Times New Roman"/>
                <w:b w:val="false"/>
                <w:i w:val="false"/>
                <w:color w:val="000000"/>
                <w:sz w:val="20"/>
              </w:rPr>
              <w:t>
2. Өңірлердегі тұрғындар арасында әлеуметтік көңіл-күйді бағалау үшін әлеуметтанушылық сауалнама жүргізу.</w:t>
            </w:r>
            <w:r>
              <w:br/>
            </w:r>
            <w:r>
              <w:rPr>
                <w:rFonts w:ascii="Times New Roman"/>
                <w:b w:val="false"/>
                <w:i w:val="false"/>
                <w:color w:val="000000"/>
                <w:sz w:val="20"/>
              </w:rPr>
              <w:t>
3. Зерттеудің әдістемелік тәсілдердін әзірлеу.</w:t>
            </w:r>
            <w:r>
              <w:br/>
            </w:r>
            <w:r>
              <w:rPr>
                <w:rFonts w:ascii="Times New Roman"/>
                <w:b w:val="false"/>
                <w:i w:val="false"/>
                <w:color w:val="000000"/>
                <w:sz w:val="20"/>
              </w:rPr>
              <w:t>
4. Халықтың әлеуметтік көңіл-күйін зерттеу бойынша халықаралық тәжірибені шолу.</w:t>
            </w:r>
            <w:r>
              <w:br/>
            </w:r>
            <w:r>
              <w:rPr>
                <w:rFonts w:ascii="Times New Roman"/>
                <w:b w:val="false"/>
                <w:i w:val="false"/>
                <w:color w:val="000000"/>
                <w:sz w:val="20"/>
              </w:rPr>
              <w:t>
5. Қазақстан халқының әлеуметтік көңіл-күй деңгейін анықтау.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r>
              <w:br/>
            </w:r>
            <w:r>
              <w:rPr>
                <w:rFonts w:ascii="Times New Roman"/>
                <w:b w:val="false"/>
                <w:i w:val="false"/>
                <w:color w:val="000000"/>
                <w:sz w:val="20"/>
              </w:rPr>
              <w:t>
100 "Этносаралық келісімді нығайту бойынша мемлекеттік саясатты іске асыру"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және өркениетаралық диалогты қамтамасыз ету жөніндегі халықаралық орталықтардың бірі ретінде Қазақстанды ілгерілету жөніндегі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Әлемдегі діни ахуалдың жай-күйі мен даму серпініне мониторинг жүргізу және талдау;</w:t>
            </w:r>
            <w:r>
              <w:br/>
            </w:r>
            <w:r>
              <w:rPr>
                <w:rFonts w:ascii="Times New Roman"/>
                <w:b w:val="false"/>
                <w:i w:val="false"/>
                <w:color w:val="000000"/>
                <w:sz w:val="20"/>
              </w:rPr>
              <w:t>
2. Дінаралық келісімді, өзара құрмет пен толеранттылықты сақтау жөніндегі халықаралық тәжірибені зерделеу;</w:t>
            </w:r>
            <w:r>
              <w:br/>
            </w:r>
            <w:r>
              <w:rPr>
                <w:rFonts w:ascii="Times New Roman"/>
                <w:b w:val="false"/>
                <w:i w:val="false"/>
                <w:color w:val="000000"/>
                <w:sz w:val="20"/>
              </w:rPr>
              <w:t>
3. Әлемдік және дәстүрлі діндер лидерлері съездерінің және оның институттарының бастамаларын іске асыруға және ілгерілетуге жәрдемдесу;</w:t>
            </w:r>
            <w:r>
              <w:br/>
            </w:r>
            <w:r>
              <w:rPr>
                <w:rFonts w:ascii="Times New Roman"/>
                <w:b w:val="false"/>
                <w:i w:val="false"/>
                <w:color w:val="000000"/>
                <w:sz w:val="20"/>
              </w:rPr>
              <w:t>
4. Дінаралық және мәдениетаралық диалог мәселелері бойынша ұқсас халықаралық құрылымдармен өзара іс-қимыл;</w:t>
            </w:r>
            <w:r>
              <w:br/>
            </w:r>
            <w:r>
              <w:rPr>
                <w:rFonts w:ascii="Times New Roman"/>
                <w:b w:val="false"/>
                <w:i w:val="false"/>
                <w:color w:val="000000"/>
                <w:sz w:val="20"/>
              </w:rPr>
              <w:t>
5. Мәдениетаралық және өркениетаралық диалогты қамтамасыз ету және сақтау жөніндегі ұқсас халықаралық құрылымдармен ынтымақтастық туралы меморандумдар жасасу;</w:t>
            </w:r>
            <w:r>
              <w:br/>
            </w:r>
            <w:r>
              <w:rPr>
                <w:rFonts w:ascii="Times New Roman"/>
                <w:b w:val="false"/>
                <w:i w:val="false"/>
                <w:color w:val="000000"/>
                <w:sz w:val="20"/>
              </w:rPr>
              <w:t>
6. Мәдениеттер мен діндердің рухани жақындасуына бағытталған халықаралық деңгейдегі іс-шараларды өткізу.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және өркениетаралық диалогты дамыту жөніндег Н.Назарбаев орталығы" КЕАҚ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r>
              <w:br/>
            </w:r>
            <w:r>
              <w:rPr>
                <w:rFonts w:ascii="Times New Roman"/>
                <w:b w:val="false"/>
                <w:i w:val="false"/>
                <w:color w:val="000000"/>
                <w:sz w:val="20"/>
              </w:rPr>
              <w:t>
102 "Конфессияаралық келісімді нығайту бойынша мемлекеттік саясатты іске асыру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интернет желісінде жүргізу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және қоғамдық-саяси өмірін жариялау. Қазақ тілді БАҚ-ты интернетте насихаттау, отандық интернет БАҚ-ты дамыту. Мемлекеттік тілді дамыту. Қазақстан Республикасының Президенті, Премьер-Министрі мен Үкіметінің қызметін интернетте жариялау. Қазақстанның мультимедиялық контентін жинақтау. Білім беруді, мәдени деңгейді, патриотизмді арттыру. Кітаптардың электрондық базасын құру, қазақ әдебиетін ілгерілету. Елдің тарихи-мәдени мұрасын зерделеу және сақтау, тарихи-мәдени дәстүрлерді жаңғырту. "Қазақстан-2050" стратегиясының іске асырылу барысын жариялау. Қазақстан Республикасы Президенті Қасым-Жомарт Тоқаевтың Қазақстан халқына Жолдауының іске асырылуын, сондай-ақ "Қазақстанның 100 жаңа есімі" жобасын ақпараттық сүйемелдеу.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"Қазконтент"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1 562 011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 арқылы мемлекеттік ақпараттық саясатты жүргізу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"Хабар24", "Ел арна", сондай-ақ "KazakhTV" арналары арқылы мемлекеттік ақпараттық саясатты жүргізу бойынша қызметтер, әлемдік телевизиялық арнада және басқа да БАҚ-та Қазақстан Республикасы туралы бейнероликтерді шығару және ілгерілету (трансляциялау).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16 470 176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РТРК" АҚ арқылы мемлекеттік ақпараттық саясатты жүргізу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"Балапан", "KazSport", "Первый канал Евразия" телеарналары, әзіл-ойын-сауық телеарнасы, облыстық телеарналар, "Қазақ радиосы", "Шалқар", "Астана", "Classic" радиолары арқылы мемлекеттік ақпараттық саясатты жүргізу бойынша қызметтер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21 105 533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телерадиокомпаниясының Қазақстан Республикасындағы Ұлттық филиалы арқылы мемлекеттік ақпараттық саясатты жүргізу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"Мир 24" телеарналары арқылы мемлекеттік ақпараттық саясатты жүргізу бойынша қызметтер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телерадиокомпаниясының Қазақстан Республикасындағы Ұлттық филиалы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тасталды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 арқылы мемлекеттік ақпараттық саясатты жүргізу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"Экономика", "Ұйғыр айвази" газеттері, "Мысль", "Ақиқат", "Үркер" журналдары арқылы мемлекеттік ақпараттық саясатты жүргізу бойынша қызметтер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 мониторинг жүргізу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мәселелерін ақпараттық-талдамалық және әдістемелік сүйемелдеу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министрлігінің "Талдау және ақпарат орталығы" ШЖҚ РМК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974 312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"Егемен Қазақстан" республикалық газеті" АҚ арқылы жүргізу бойынша көрсетілетін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"Егемен Қазақстан" газеті арқылы жүргізу бойынша көрсетілетін қызметтер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республикалық газеті"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"Казахстанская правда" республикалық газеті" АҚ арқылы жүргізу бойынша көрсетілетін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"Казахстанская правда" газеті арқылы жүргізу бойынша көрсетілетін қызметтер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республикалық газеті"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721 152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"Қазақпарат" Халықаралық ақпараттық агенттігі" ЖШС арқылы мемлекеттік ақпараттық саясатты Интернет желісінде жүргізу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және қоғамдық-саяси өмірін жария ету. Қазақстанның әлеуметтік-экономикалық дамуын және халықаралық аренадағы деңгейін көрсету.</w:t>
            </w:r>
            <w:r>
              <w:br/>
            </w:r>
            <w:r>
              <w:rPr>
                <w:rFonts w:ascii="Times New Roman"/>
                <w:b w:val="false"/>
                <w:i w:val="false"/>
                <w:color w:val="000000"/>
                <w:sz w:val="20"/>
              </w:rPr>
              <w:t>
Қазақстанның оң халықаралық имиджін қалыптастыру және сайттың барлық тілдік нұсқаларында насихаттау. Қазақстан Республикасының Президенті Қасым-Жомарт Тоқаевтың Қазақстан халқына Жолдауының іске асырылуын ақпараттық сүйемелдеу.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"Қазақпарат" Халықаралық ақпараттық агенттігі" ЖШС</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659 615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саясатының жаңа кезеңі: жүйелік ғылыми-әдістемелік қамтамасыз ету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зерттеулер және болжау, мемлекеттік жастар саясаты институттарын ғылыми-әдістемелік қамтамасыз ету, мемлекеттік жастар саясаты мектептерін ұйымдастыру (сертификатталған оқыту және жастармен жұмыс істейтін мамандардың біліктілігін арттыру), мемлекеттік жастар саясатын ақпараттық-талдамалық қолдау, оның ішінде меншікті сайттың жұмысын жүйелі түрде жүргізу, ұйымдастырушылық-практикалық іс-шаралар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ғылыми-зерттеу орталығы" ЖШС-ы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жастар және отбасы саясатын іске асыру"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әскери және екіжақты мақсаттағы өнімнің өндірісін ұйымдастыру үшін қосылған құндар мен технологиялық шешімдерді жеткізушілердің жаһандық тізбегін талдау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"Әскери-стратегиялық зерттеу орталығы"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"Өнеркәсіп, қорғаныс өнеркәсібі саласындағы мемлекеттік саясатты қалыптастыру және іске асыру, бірыңғай әскери-техникалық саясатқа және әскери-техникалық ынтымақтастыққа қатысу, қорғаныс тапсырыстарын қалыптастыру, орналастыру және іске асыру, индустриялық саясатты қалыптастыру, инфрақұрылым мен бәсекеге қабілетті нарықты, көлік пен коммуникацияны, құрылыс, тұрғын үй-коммуналдық шаруашылықты дамыту"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қорғаныстық-өнеркәсіптік кешенінің кәсіпорындары, Қазақстан Республикасының Қарулы Күштері, басқа да әскерлері мен әскери құралымдары үшін ғылыми ұйымдары әзірлеген ғылыми зерттеулер мен перспективалы технологияларды талдау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"Әскери-стратегиялық зерттеу орталығы"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"Өнеркәсіп, қорғаныс өнеркәсібі саласындағы мемлекеттік саясатты қалыптастыру және іске асыру, бірыңғай әскери-техникалық саясатқа және әскери-техникалық ынтымақтастыққа қатысу, қорғаныс тапсырыстарын қалыптастыру, орналастыру және іске асыру, индустриялық саясатты қалыптастыру, инфрақұрылым мен бәсекеге қабілетті нарықты, көлік пен коммуникацияны, құрылыс, тұрғын үй-коммуналдық шаруашылықты дамыту"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мақсаттағы технологиялар мен қызметтерге, әлемдік экспорт пен импорт нарығына талдау, шетелдік ҚӨК жағдайы мен дамуы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"Әскери-стратегиялық зерттеу орталығы"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"Өнеркәсіп, қорғаныс өнеркәсібі саласындағы мемлекеттік саясатты қалыптастыру және іске асыру, бірыңғай әскери-техникалық саясатқа және әскери-техникалық ынтымақтастыққа қатысу, қорғаныс тапсырыстарын қалыптастыру, орналастыру және іске асыру, индустриялық саясатты қалыптастыру, инфрақұрылым мен бәсекеге қабілетті нарықты, көлік пен коммуникацияны, құрылыс, тұрғын үй-коммуналдық шаруашылықты дамыту"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саласындағы стартап экожүйесін дамыту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 технологиялық бизнес-инкубациялауын акселераттау, қатысушыларға арналған маркетингтік және басқа да іс-шаралар өткізу "Астана Хаб" халықаралық технологиялық паркінің қатысушыларын дамытуға ынталандыру үшін кеңес беру, ақпараттық, білім беру іс-шараларын өткізу, қатысушылардың жобаларын іске асыру үшін әлеуетті инвесторлар іздеу, "Астана Хаб" халықаралық технологиялық паркінде акселераттаудан өтетін тұлғаларға баспана және тұру үшін жағдай жасауды ұсыну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Халықаралық ІТ-стартаптар технопаркі ҚК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"Қазақстан Республикасының инновациялық дамуын қамтамасыз ету" 103 "Астана Хаб" ІТ-стартаптардың халықаралық технопаркі негізінде инновациялық экожүйе құру" кіші бағдарлама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1 320 600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Байқоңыр кешенінің ғарыштық-зымыран қызметінің әсеріне ұшыраған аумақтарына экологиялық мониторинг жүргізу қызметтері</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ғарыш айлағынан тасымалдағыш зымырандарды ұшырған кезде экологиялық мониторинг жүргізу (ұшыруды экологиялық сүйемелдеу), тасымалдағыш зымырандардың бөлінетін бөліктерінің құлау аудандарының аумағында олардың экологиялық тұрақтылығын бағалай отырып экологиялық мониторингілеу, тасымалдағыш зымырандардың авариялық құлау орындарындағы қоршаған ортаның жай-күйіне мониторинг жүргізу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 Экология" ҒЗО" РМК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"Ғарыштық инфрақұрылымның сақталуын және пайдалануын кеңейтуді қамтамасыз ету"</w:t>
            </w:r>
            <w:r>
              <w:br/>
            </w:r>
            <w:r>
              <w:rPr>
                <w:rFonts w:ascii="Times New Roman"/>
                <w:b w:val="false"/>
                <w:i w:val="false"/>
                <w:color w:val="000000"/>
                <w:sz w:val="20"/>
              </w:rPr>
              <w:t>
100 "Ғарыш аппараттарын басқаруды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кешеніндегі Ресей Федерациясы жалдайтын құрамға кірмейтін объектілерді кәдеге жаратуды, рекультивациялауды және жөндеуді ұйымдастыру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жұмыстарын жүргізу; пайдаланудан шығарылған ғимараттар мен құрылыстарды бұзу; инертті құрылыс қалдықтарын көму үшін полигонды жайластыру; инертті құрылыс қалдықтарын жинау, шығару және полигонда көму; тазартылған аумақты жоспарлау; мұнай өнімдерімен ластанған жер учаскелерін рекультивациялау бойынша іс-шаралар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"Инфракос" РМК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"Ғарыштық инфрақұрылымның сақталуын және пайдалануын кеңейтуді қамтамасыз ету"</w:t>
            </w:r>
            <w:r>
              <w:br/>
            </w:r>
            <w:r>
              <w:rPr>
                <w:rFonts w:ascii="Times New Roman"/>
                <w:b w:val="false"/>
                <w:i w:val="false"/>
                <w:color w:val="000000"/>
                <w:sz w:val="20"/>
              </w:rPr>
              <w:t>
101 "Байқоңыр" кешенінің Ресей Федерациясының жалдайтын құрамда кірмейтін объектілерін кәдеге жаратуды, қайта құнарландыруды және жөндеуді ұйымдастыру"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Ресей Федерациясы жалдаған объектілердің құрамынан шығаруға жататын "Зенит-М" ғарыш зымыран кешенінің жерүсті ғарыш инфрақұрылымы объектілерін күтіп-ұстау және пайдалану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"Зенит-М" ғарыш зымыран кешенінің объектілерінің қабылдап алу-тапсыру рәсімдерін ұйымдастыру мен қамтамасыз ету жөніндегі іс-шараларды, "Зенит-М" ғарыш зымыран кешенінің берілген объектілерін күзетуді, қажет болған кезде ұйымдарды тарта отырып, техникалық қызмет көрсетуді қоса алғанда, "Зенит-М" ғарыш зымыран кешенінің жерүсті ғарыштық инфрақұрылымының объектілерін жұмыс күйінде ұстау үшін техникалық және технологиялық қолдауға арналған жұмыстар мен іс-шаралар кешені және аталған жұмыстарды ұйымдастыру үшін қажетті басқа да іс-шаралар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БК"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"Ғарыштық инфрақұрылымның сақталуын және пайдалануын кеңейтуді қамтамасыз ету"</w:t>
            </w:r>
            <w:r>
              <w:br/>
            </w:r>
            <w:r>
              <w:rPr>
                <w:rFonts w:ascii="Times New Roman"/>
                <w:b w:val="false"/>
                <w:i w:val="false"/>
                <w:color w:val="000000"/>
                <w:sz w:val="20"/>
              </w:rPr>
              <w:t>
103 "Байқоңыр" кешенінің Ресей Федерациясы жалдайтын құрамға кірмеген және ол құрамнан шығарылған объектілерінің сақталуын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1 037 676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 мәліметтерін қалыптастыру жер-кадастр жұмыстарын жүргізумен қамтамасыз етіледі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ақпаратқа қолжетімділікті арттыру"</w:t>
            </w:r>
            <w:r>
              <w:br/>
            </w:r>
            <w:r>
              <w:rPr>
                <w:rFonts w:ascii="Times New Roman"/>
                <w:b w:val="false"/>
                <w:i w:val="false"/>
                <w:color w:val="000000"/>
                <w:sz w:val="20"/>
              </w:rPr>
              <w:t>
100 "Мемлекеттік жер кадастры мәліметтерін қалыптастыру"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7 017 053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 үшін ауыл шаруашылығы алқаптарының және елді мекендердің құрылыс салынған аумақтарының жоспарлы-картографиялық өнімі</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циклі мемлекеттік жер кадастрын жүргізу үшін ауыл шаруашылығы алқаптарын және елді мекендердің құрылыс салынған аумақтарының масштабтық қатарының фотокарталарын жасауға бағытталған</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аэрофотогеодезиялық ізденістер мемлекеттік институты" ШЖҚ РМК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ақпаратқа қолжетімділікті арттыру"</w:t>
            </w:r>
            <w:r>
              <w:br/>
            </w:r>
            <w:r>
              <w:rPr>
                <w:rFonts w:ascii="Times New Roman"/>
                <w:b w:val="false"/>
                <w:i w:val="false"/>
                <w:color w:val="000000"/>
                <w:sz w:val="20"/>
              </w:rPr>
              <w:t>
100 "Мемлекеттік жер кадастры мәліметтерін қалыптастыру"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413 655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жұмыстар, материалдар мен деректерді есепке алу, сақтау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материалдар мен деректерді мемлекеттік есепке алу, сақтау, мемлекеттік цифрлы топографиялық карталардың масштабтық қатарын және тақырыптық карталарды жасау және жаңарту, географиялық атаулардың мемлекеттік каталогтарының деректер базасын мониторингілеу, техникалық жобаларды құрастыру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картографиялық-геодезиялық қоры" РМҚК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"Топографиялық-геодезиялық және картографиялық өнімдерді және олардың сақталуын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жұмыстар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елді-мекендердің және аумақтардың аэротүсірілімі, мемлекеттік цифрлы топографиялық карталарды және қалалардың жоспарларын жасау және жаңарту, пункттерді тексеру, қалпына келтіру, координаттау, эталондық базистерді сертификаттау, I, II класты нивелирлеу, жиынтық каталогтарды жасау, геодинамикалық зерттеулер, техникалық жобаларды құрастыру, карталарды басып шығару (басу)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"Қазгеодезия" РМҚК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"Топографиялық-геодезиялық және картографиялық өнімдерді және олардың сақталуын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2 991 818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негізде агроөнеркәсіптік кешен субъектілері үшін білім тарату жөніндегі көрсетілетін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негізде базалық шаруашылықтарда АӨК субъектілеріне оқыту семинарларын өткізу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"Білімнің және ғылыми зерттеулердің қолжетімділігін арттыру"</w:t>
            </w:r>
            <w:r>
              <w:br/>
            </w:r>
            <w:r>
              <w:rPr>
                <w:rFonts w:ascii="Times New Roman"/>
                <w:b w:val="false"/>
                <w:i w:val="false"/>
                <w:color w:val="000000"/>
                <w:sz w:val="20"/>
              </w:rPr>
              <w:t>
100 "Өтеусіз негізде агроөнеркәсіптік кешені субъектілерін ақпараттық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1 259 267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полигонының әрекеті салдарынан иондандырушы сәулелену әсеріне ұшыраған халыққа арналған қорғау және оңалту шараларының тиімділігін бағалау және оларды жетілдіру бойынша ұсыныстар әзірлеу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полигонының әрекеті салдарынан иондандырушы сәулелену әсеріне ұшыраған халыққа арналған қорғау және оңалту шараларының тиімділігін бағалауға бағытталған зерттеу және оларды жетілдіру бойынша нақты ұсыныстар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КеАҚ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"Еңбек, халықты жұмыспен қамту, әлеуметтік қорғау және көші-қон саласындағы мемлекеттік саясатты қалыптастыру"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жедел қызмет" байланыс орталығы</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көздерден түсетін республика азаматтарының өтініштерін тәулік бойы қабылдау және өңдеу процесін автоматтандыру, сондай-ақ шығыс қоңыраулары, IVR баптау, маршрутты өңдеу, ақпараттық жүйені, сөйлесу сценарийлерін, жоба бойынша аудиожазбаларды дайындау және интеграциялау, нөмірлендірудің барлық аймақтарынан және Қазақстан Республикасының ұялы байланыс желілерінен қоңыраулар қабылдау, жүйенің 24 сағат, аптасына 7 күн қолжетімділігі, баланың құқықтарының, бостандықтары мен заңды мүдделерінің бұзылуына қатысты өтініштерге және баланың құқықтарын, бостандықтары мен заңды мүдделерін бұзатын орталық мемлекеттік және жергілікті атқарушы органдар мен ұйымдардың, кәсіпорындардың, олардың лауазымды адамдарының шешімдеріне немесе әрекеттеріне (әрекетсіздігіне) шағымдарға қатысты барлық мәселелер бойынша Қазақстан Республикасындағы Бала құқықтары жөніндегі уәкіл жанындағы "111 жедел қызметін" ұйымдастыру үшін.</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 Cloud Lab" ЖШС</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"Еңбек, халықты жұмыспен қамту, әлеуметтік қорғау және көші-қон саласындағы мемлекеттік саясатты қалыптастыру"</w:t>
            </w:r>
            <w:r>
              <w:br/>
            </w: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протездік-ортопедиялық көмек көрсету бойынша әдіснамалық қамтамасыз ету, соның ішінде протездік-ортопедиялық көмек көрсету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Кемтарлығы ерекше күрделі және тән емес мүгедектерді протездеу, сондай-ақ бастапқы протездеу, жаңа технологиялар бойынша дайындалатын протездік-ортопедиялық бұйымдарды сынау және енгізу, протездік-ортопедиялық бұйымдардың жаңа түрлеріне технологиялық процестерді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оңалтуды дамытудың ғылыми-практикалық орталығы" РМҚК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r>
              <w:br/>
            </w:r>
            <w:r>
              <w:rPr>
                <w:rFonts w:ascii="Times New Roman"/>
                <w:b w:val="false"/>
                <w:i w:val="false"/>
                <w:color w:val="000000"/>
                <w:sz w:val="20"/>
              </w:rPr>
              <w:t>
100 "Мүгедектерге протездік-ортопедиялық көмек көрсету бойынша методологиялық қамтамасыз ету, соның ішінде протездік-ортопедиялық көмек беру"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балаларды кохлеарлық имплантациядан кейін есту-сөйлеуін оңалту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имплантанция (КИ) есту қабілеті өте нашар (керең) балаларды оңалтудың жалғыз тиімді әдісі болып табылады. Алайда, КИ операциясы есту-сөйлеуін оңалтусыз (бейімдеусіз) мүлдем тиімсіз. Оны жүргізу кохлеарлық импланты бар балалардың есту және сөйлеу қабілетін дамыту үшін міндетті түрде қажет.</w:t>
            </w:r>
            <w:r>
              <w:br/>
            </w:r>
            <w:r>
              <w:rPr>
                <w:rFonts w:ascii="Times New Roman"/>
                <w:b w:val="false"/>
                <w:i w:val="false"/>
                <w:color w:val="000000"/>
                <w:sz w:val="20"/>
              </w:rPr>
              <w:t>
Есту-сөйлеуге бейімдеудің мақсаты - баланы дыбыстық сигналдарды (тілдік және тілдік емес) қабылдауға, түсінуге және жаңа есту сезімдерін ауызша сөйлеуді дамыту үшін пайдалануға үйрету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оңалтуды дамытудың ғылыми-практикалық орталығы" РМҚК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r>
              <w:br/>
            </w:r>
            <w:r>
              <w:rPr>
                <w:rFonts w:ascii="Times New Roman"/>
                <w:b w:val="false"/>
                <w:i w:val="false"/>
                <w:color w:val="000000"/>
                <w:sz w:val="20"/>
              </w:rPr>
              <w:t>
102 "Есту қабілеті бұзылған балалардың кохлеарлық имплантациядан кейін есту-сөйлеуін оңалту"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халықты жұмыспен қамту орталықтарының қызметін қамтамасыз ету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және жұмыссыз азаматтарды жұмыспен қамтуға жәрдемдесудің белсенді шараларын кеңейту, сондай-ақ халықты жұмыспен қамту орталықтарының қызметтеріне қолжетімділікті қамтамасыз ету үшін</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 Ұлттық кәсіпкерлер палатасы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"Нәтижелі жұмыспен қамтуды және жаппай кәсіпкерлікті дамытудың 2017 – 2021 жылдарға арналған "Еңбек" мемлекеттік бағдарламасын іске асыру"</w:t>
            </w:r>
            <w:r>
              <w:br/>
            </w:r>
            <w:r>
              <w:rPr>
                <w:rFonts w:ascii="Times New Roman"/>
                <w:b w:val="false"/>
                <w:i w:val="false"/>
                <w:color w:val="000000"/>
                <w:sz w:val="20"/>
              </w:rPr>
              <w:t>
105 "Қазақстан Республикасы Ұлттық қорынан бөлінетін нысаналы трансферт есебінен Нәтижелі жұмыспен қамтуды және жаппай кәсіпкерлікті дамытудың 2017 – 2021 жылдарға арналған "Еңбек" мемлекеттік бағдарламасын іске асыру шеңберінде ағымдағы іс-шараларды өткізу"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Елдегі көлеңкелі экономиканың деңгейін төмендету тетіктері мен тәсілдерін әзірлеу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мақсаты және міндеттері болып Көлеңкелі экономикаға қарсы іс-қимыл жөніндегі тұжырымдама жобасын, экономикалық қызмет түрлері және заңсыз қызмет көлемдері бойынша көлеңкелі экономиканы бағалау әдістемесін жетілдіруге арналған тетіктер мен тәсілдер әзірлеу болып табылады. Елдегі көлеңкелі экономика деңгейін ЖІӨ-ге қатысты болжау мүмкіндігі жөнінде ұсыныстар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әкімшілендірудің біріктірілген жүйесі" ақпараттық жүйесін құру, енгізу және дамыту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 сының Қаржы министрлігі Мемлекеттік кірістер комитетінің ақпараттық жүйелерін қайта құру арқылы салықтық әкімшілен діру ақпараттық жүйесінің функционалдығын іске асыру бойынша қызметтер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қаржы орталығы"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"Қазақстан Республикасы Қаржы министрлігінің ақпараттық жүйелерін құру және дамыту"</w:t>
            </w:r>
            <w:r>
              <w:br/>
            </w:r>
            <w:r>
              <w:rPr>
                <w:rFonts w:ascii="Times New Roman"/>
                <w:b w:val="false"/>
                <w:i w:val="false"/>
                <w:color w:val="000000"/>
                <w:sz w:val="20"/>
              </w:rPr>
              <w:t>
102 "Салықтық әкімшілендірудің біріктірілген жүйесі" ақпараттық жүйесін құру, енгізу және дамыту"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білім беруді және ғылымды дамытудың 2016 − 2019 жылдарға арналған мемлекеттік бағдарламасын талдау және ақпараттық-медиялық сүйемелдеу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 білім беруді және ғылымды дамытудың мемлекеттік бағдарламасының негізгі бағыттарын жария ету бойынша кешенді ақпараттық саясатты жүргізу, оның аясында мынадай іс-шаралар жүргізіледі:</w:t>
            </w:r>
            <w:r>
              <w:br/>
            </w:r>
            <w:r>
              <w:rPr>
                <w:rFonts w:ascii="Times New Roman"/>
                <w:b w:val="false"/>
                <w:i w:val="false"/>
                <w:color w:val="000000"/>
                <w:sz w:val="20"/>
              </w:rPr>
              <w:t>
- қоғамдық пікірді қалыптастыру, ақпаратты бұрмаламай халықпен тікелей байланыс орнату үшін телевизиялық ток-шоулар түсіру және тарату, халыққа ауқымды түсіндіру жұмыстарын жүргізу;</w:t>
            </w:r>
            <w:r>
              <w:br/>
            </w:r>
            <w:r>
              <w:rPr>
                <w:rFonts w:ascii="Times New Roman"/>
                <w:b w:val="false"/>
                <w:i w:val="false"/>
                <w:color w:val="000000"/>
                <w:sz w:val="20"/>
              </w:rPr>
              <w:t>
- мультимедиалық имидждік арнайы жобалар әзірлеуді, интернет БАҚ-та жариялау үшін блогерлермен жұмыс жасауды, әлеуметтік желілерде ілгерілету стратегиясын әзірлеуді және іске асыруды, теріс пікірлерді жою және тұрақты мониторингті жүргізуді, қоғамның қабылдауын талдауды қоса алғанда, интернет кеңістігінде жұмыс істеу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336 935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Үшінші жаңғыруы аясында әлеуметтік-мәдени процестерді талдау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процестері мен қалыптасып отырған әлеуметтік-саяси ахуал аясында, сапалық және сандық зерттеу әдістерін – халық арасында жаппай сауал жүргізу, фокус-топтар, сараптамалық сауал жүргізу әдістерін қолдана отырып, әлеуметтанушылық зерттеулер жүргізу жолымен ұлттық сананың жай-күйін талдау.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РМК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Қазақстанның жаңғыру процесіндегі жағдайларда мемлекеттің коммуникативтік саясатының кейбір шараларын іске асыруды сараптамалық-талдамалық сүйемелдеу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бағдарламасын және Қазақстан Президентінің 2018 жылғы 10 қаңтардағы "Төртінші өнеркәсіптік революция жағдайындағы дамудың жаңа мүмкіндіктері" атты Жолдауын іске асыру аясында мемлекеттік-коммуникативтік саясатқа сараптамалық-талдамалық талдау жүргізу, сондай-ақ зерттеулер мен өлшеулерді сынақтан өткізу бойынша коммуникативтік іс-шаралар сериясын жүргізу, халықаралық тәжірибені қорыту және жаңғырту процестері жағдайларында қызмет дағдыларына оқыту.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РМК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ұйымының Ғылым және технологиялық саясат комитетінің жұмысына қатысуын талдамалық сүйемелдеу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ұйымының Ғылым және технология саясаты комитетінің және Экономикалық ынтымақтастық және даму ұйымының ғылым, техника және инновациялар саласындағы құқықтық құралдарының 29 ұсынымының іске асырылуын мониторингтеу.</w:t>
            </w:r>
            <w:r>
              <w:br/>
            </w:r>
            <w:r>
              <w:rPr>
                <w:rFonts w:ascii="Times New Roman"/>
                <w:b w:val="false"/>
                <w:i w:val="false"/>
                <w:color w:val="000000"/>
                <w:sz w:val="20"/>
              </w:rPr>
              <w:t>
Комитет отырыстарына, семинарларға және тренингтерге, инновациялық және технологиялық саясат жөніндегі жұмыс топтарына, ғылыми және технологиялық индикаторлар бойынша ұлттық сарапшылардың жұмыс топтарына қатысу. Зерттеу , инновациялар және цифрлық экономика, цифрландыру қауіпсіздігі және т.б.тақырыптар бойынша мәселелерді талқылауға және оларды шешу жөніндегі ұсынымдарды әзірлеуге қатысу. Дүниежүзілік экономикалық форумның Жаһандық бәсекеге қабілеттілік индексінде ғылым көрсеткіштері бойынша Қазақстан Республикасының позициясын арттыру жөнінде ұсыныстар дайындау.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 қорларын, фольклорлық экспедиция материалдарын зерттеу, жүйелеу және дала фольклорының антологиясын қалыптастыру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 қорларында, архивтермен ҒЗИ-де сақталған фольклорлық материалдарды ғылыми жүйеге келтіру және іріктеу, "Дала фольклоры антологиясы" томдарын баспаға дайындау.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атындағы өнер және әдебиет институты" РМҚК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Фольклорлық музыкалық мұраны сақтау мен жүйелеу және Ұлы даланың көне сарындарының таңдаулы үлгілерін жинау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атындағы ӘӨИ сирек қордан әдет-ғұрып әуендерін, әндерді, эпикалық ертегілерді, қобызға, домбыраға, сыбызғы мен сазсырнайға арналған музыканың (күйлер) ең жақсы үлгілерін іріктеу; өңірлік ерекшеліктерге сәйкес халық музыкалық шығармашылығының ежелгі үлгілерін жүйелеу (эпикалық, халықтық-ән, аспаптық дәстүрлер, айтыс); дыбысты қалпына келтіру және тазарту жұмыстарын жүргізу; сандық форматқа көшіру; қазақтың дәстүрлі музыкасының классикалық үлгілерінің ежелгі сарындармен сабақтастық байланыстарын талдау.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атындағы өнер және әдебиет институты" РМҚК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Ежелгі, орта ғасырлық кезеңдердегі жазба әдеби ескерткіштерді өңдеу және зерделеу, ежелгі әдебиет антологиясын дайындау.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 қорларында, архивтерде және ғылыми-зерттеу институттарында сақталған материалдарды ғылыми түрде жүйелеу және іріктеу, "Ежелгі әдебиет антологиясының" томдарын баспа және қазіргі оқырманға қолжетімді болу үшін цифрлы (онлайн) форматта дайындау, қазақ әдебиетінің көп қырлылығы мен бүкіл болмысын ұғынып қабылдау.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атындағы өнер және әдебиет институты" РМҚК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тарихы мен мәдениеті бойынша шетелдік архивтер мен қорлардағы археографиялық жұмыстар (айқындау, талдау, цифрлау)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Тарихшылардың, шығыстанушылардың, мұрағатшылардың арнайы топтары шетелдік архивтер мен қорлардан анықтаған тарихи материалдарды анықтау, талдау және цифрлау. Ұлы Даланың тарихы мен мәдениеті бойынша жазба деректер мен архив материалдарының электрондық-цифрлық қорын құру. Жазба деректер мен архивтік материалдарды жүйелеу, каталогтау, зерделеу және талдау. Ғылыми басылымдарды жазу кезінде анықталған жаңа материалдарды ғылыми айналымға енгізу. Жазба деректер мен архив материалдарын тұтас және жүйелі зерттеу, сондай-ақ археограф-мамандарды дайындау мақсатында археографиялық қоғамдастық құру.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Сүлейменов атындағы Шығыстану институты" РМҚК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Даланың ұлы есімдері" жобасын өзектендіру, іріктеудің ғылыми негізделген критерийлерін әзірлеу және ақпараттық сүйемелдеу бойынша талдамалық зерттеу"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даланың ұлы есімдері" оқу-білім беру энциклопедиясы паркін құру тұжырымдамасын әзірлеу жолымен Ұлы даланың көрнекті тарихи тұлғаларын зерделеуді өзектендіру бойынша талдамалық зерттеу; ғылыми негізделген, кәсіби қоғамдастық мақұлдаған және жалпы ұлттық мүдделерге сәйкес келетін критерийлер мен материалдар жинағы негізінде қалыптасқан "Ұлы даланың ұлы есімдері" тізімін жасау; "Ұлы даланың ұлы есімдері" мультимедиялық платформасын (картасын) (кемінде 100 есім) 3 тілде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 Уәлиханов атындағы тарих және этнология институты" РМҚК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интерактивті ғылыми тарихи картасын" талдамалық зерттеу, өзекті ету және ақпараттық қолдау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мемлекеттік бағдарламасын іске асыру бағытында рухани жаңғыру дәуірінде қоғамдық келісім және қазақстандықтардың ұлттық кодын сақтау бойынша қазақстандық моделді одан әрі зерделеу. Зерттеу, негізінде пәнаралық және интеграциялық үдерістер мен ғылыми зерттеулерді ақпараттандыру жатқан заманауи ғылымның даму үрдістеріне сай келеді. Әлемдік ақпараттық кеңістікке кіру дәуірінде интерактивті карта материалдары халықаралық жұртшылықпен кеңінен зерделеу және танысу үшін қолжетімді болады, бұл бейбітшілік пен келісімнің қазақстандық моделін таратуда үлкен маңызға ие.</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 Уәлиханов атындағы тарих және этнология институты" РМҚК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дерекқорын сүйемелдеу және техникалық қолдау жөніндегі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дерекқоры (ҰБДҚ) бірінші көздерден (білім беру ұйымдарынан) ведомстволық статистиканы автоматты режимде жинау, деректерді сақтау және өңдеу, әкімшілік есептілікті қалыптастыру, сондай-ақ Қазақстан Республикасы Білім және ғылым министрлігінің құрылымдық бөлімшелерін, басқа да мүдделі мемлекеттік органдар мен халықаралық ұйымдарды (ЮНЕСКО, ЮНИСЕФ, ДЭФ және басқалар) жұмыс істеу үшін қажетті статистикалық деректермен қамтамасыз ету үшін қажет.</w:t>
            </w:r>
            <w:r>
              <w:br/>
            </w:r>
            <w:r>
              <w:rPr>
                <w:rFonts w:ascii="Times New Roman"/>
                <w:b w:val="false"/>
                <w:i w:val="false"/>
                <w:color w:val="000000"/>
                <w:sz w:val="20"/>
              </w:rPr>
              <w:t>
ҰБДҚ 2019 жылы Цифрлық Қазақстан мемлекеттік бағдарламасы шеңберінде іске асырылуы жоспарланған құрылатын білім беруді басқару жүйесінің негізгі құрамдас бөлігі болып табылады.</w:t>
            </w:r>
            <w:r>
              <w:br/>
            </w:r>
            <w:r>
              <w:rPr>
                <w:rFonts w:ascii="Times New Roman"/>
                <w:b w:val="false"/>
                <w:i w:val="false"/>
                <w:color w:val="000000"/>
                <w:sz w:val="20"/>
              </w:rPr>
              <w:t>
Анықтама: ҰБДҚ аттестаттаудан өтті (2018 жылғы 29 желтоқсандағы № 075.2018.314 аттестаты).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экологиялық қолайсыз өңірлердегі жетім балаларды, тұрмысы төмен және көп балалы отбасылардың балаларын сауықтыру, оңалту және олардың демалысын ұйымдастыру. Медициналық қызметтер сапасын, сабақтастығын, кешенділігін және даралығын қамтамасыз ету. Психологиялық жайлы, эмоционалдық қолайлы және сенім атмосферасын жасау. Практикаға инновациялық медициналық технологияларды, сондай-ақ сауықтыру және ауру профилактикасының тиімді әдістерін енгізу. Балалардың денсаулығы мен өмірін қорғау үшін жағдай жасау.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ғылыми-тәжірибелік білім беру және сауықтыру орталығы" РМҚК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"Балаларды сауықтыру, оңалту және олардың демалысын ұйымдастыру"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сейсмологиялық мониторинг. Далаға тәулік бойы құралмен бақылау жүргізу.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тәжірибелік-әдістемелік экспедиция" ЖШС</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"Сейсмологиялық ақпарат мониторингі"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базасын қалыптастыру және мектепке дейінгі білім беру бағдарламаларын іске асыратын педагог қызметкерлер мен білім беру ұйымдарында оларға теңестірілген лауазымдарды атқаратын тұлғаларды ұлттық біліктілік тестілеуден өткізу жөніндегі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базасын қалыптастыру және мектепке дейінгі білім беру бағдарламаларын іске асыратын білім беру ұйымдарындағы педагог қызметкерлер мен оларға теңестірілген, лауазым атқаратын тұлғаларды ұлттық біліктілік тестілеуден өткізу жөніндегі қызметтер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"Мектепке дейінгі тәрбие мен білім беруге қолжетімділікті қамтамасыз ету"</w:t>
            </w:r>
            <w:r>
              <w:br/>
            </w:r>
            <w:r>
              <w:rPr>
                <w:rFonts w:ascii="Times New Roman"/>
                <w:b w:val="false"/>
                <w:i w:val="false"/>
                <w:color w:val="000000"/>
                <w:sz w:val="20"/>
              </w:rPr>
              <w:t>
102 "Мектепке дейінгі білім беру саласындағы әдіснамалық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мамандандырылған білім беру ұйымдарындағы білім беру және тәрбиелеу қызметтері</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қаласындағы Назарбаев Зияткерлік мектебіндегі 3-6 жастағы балаларға арналған Мектепке дейінгі тәрбие мен оқыту бағдарламасы бойынша білім беру және тәрбиелеу қызметтері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"Мектепке дейінгі тәрбие мен білім беруге қолжетімділікті қамтамасыз ету"</w:t>
            </w:r>
            <w:r>
              <w:br/>
            </w:r>
            <w:r>
              <w:rPr>
                <w:rFonts w:ascii="Times New Roman"/>
                <w:b w:val="false"/>
                <w:i w:val="false"/>
                <w:color w:val="000000"/>
                <w:sz w:val="20"/>
              </w:rPr>
              <w:t>
106 "Мектепке дейінгі тәрбие мен оқытуға "Назарбаев Зияткерлік мектептері" ДБҰ-нда мемлекеттік білім беру тапсырысын іске асыру"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әртүрлі өңірлерінен дарынды балаларды республикалық физика-математика мектебінде оқыту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дарынды балаларын мамандандырылған жалпы білім беретін оқу бағдарламалары бойынша оқыту жөнінде білім беру қызметтерін ұсыну. Үш тілде білім беруді еңгізуді қамтамасыз ету (қазақ тілін, ағылшын және орыс тілін меңгеру); оқушыларды ғылыми-зерттеу жұмыстарына тарту, сонымен қатар оқушыларды зияткерлік олимпиадаларға, ғылыми жарыстарға қатысуын қамтамасыз ету; зияткерлік және тану қызметіне қызығушылығын дамыту; ата-анасымен әріптестік қарым-қатынас орнату.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физика-математика мектебі" КЕАҚ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100 "Балаларды республикалық білім беру ұйымдарында оқыту және тәрбиелеу"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1 306 619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Ізгілікті педагогика әдістері мен тұлғалық бағдарланған оқыту тәсілдерін қолдана отырып, балаларды оқыту және тәрбиелеу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Адамгершілік-рухани білім беру бағдарламасын интеграциялау негізінде білім беру қызметтерін көрсету. Жалпы адами құндылықтарға бағдарлана отырып, интеграцияланған оқу бағдарламаларын іске асыру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ғылыми-тәжірибелік, білім беру және сауықтыру орталығы" РМКК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100 "Балаларды республикалық білім беру ұйымдарында оқыту және тәрбиелеу"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712 377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ұйымдарындағы білім беру және тәрбиелеу жөніндегі көрсетілетін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 Білім беру бағдарламасы – NIS-Program енгізе отырып, Назарбаев Зияткерлік мектептерінің 1-6 сынып оқушыларына арналған білім беру қызметтері; "Назарбаев Зияткерлік мектептері" ДБҰ Білім беру бағдарламасы – NIS-Program және Халықаралық бакалавриат оқу бағдарламасын енгізе отырып, оқушылардың Назарбаев Зияткерлік мектептерінің жатақханаларында тұруын ескере отырып, 7-12 сыныптары оқушыларына республикалық комиссия тағайындаған Қазақстан Республикасының Тұңғыш Президенті – Елбасының "Өркен" білім беру грантын іске асыру жөніндегі көрсетілетін қызметтер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101 "Назарбаев Зияткерлік мектептерінде мемлекеттік білім беру тапсырысын іске асыру"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29 674 505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ұйымдарындағы білім беру және тәрбиелеу жөніндегі көрсетілетін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 Білім беру бағдарламасы – NIS-Program енгізе отырып, Назарбаев Зияткерлік мектептерінің 1-6 сынып оқушыларына арналған білім беру қызметтері; "Назарбаев Зияткерлік мектептері" ДБҰ Білім беру бағдарламасы – NIS-Program және Халықаралық бакалавриат оқу бағдарламасын енгізе отырып, оқушылардың Назарбаев Зияткерлік мектептерінің жатақханаларында тұруын ескере отырып, 7-12 сыныптары оқушыларына республикалық комиссия тағайындаған Қазақстан Республикасының Тұңғыш Президенті – Елбасының "Өркен" білім беру грантын іске асыру жөніндегі көрсетілетін қызметтер</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101 "Назарбаев Зияткерлік мектептерінде мемлекеттік білім беру тапсырысын іске асыру"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29 197 998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талаптарды ескере отырып, білім беру статистикасын жинақтауды сүйемелдеу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статистикасы мектепке дейінгі, жалпы орта және техникалық, кәсіптік және орта білімнен кейінгі білім беру жүйесін мониторингтеу және болжау, оның ішінде білім беру объектілерінің қажеттілігін анықтау, кадрлық және материалдық-техникалық қамтылуын, қаржыландыру көлемін, мемлекеттік тапсырысты есептеу, стратегиялық құжаттарды, оның ішінде білім беруді және ғылымды дамытудың 2016 – 2019 жылдарға арналған мемлекеттік бағдарламасын және т.б. іске асырылуын талдау және мониторингтеу үшін қажет</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102 "Орта білім беру саласындағы әдіснамалық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бағыты бойынша балаларды қосымша дамыту бойынша республикалық маңызы бар іс-шараларды ұйымдастыру және өткізу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 жалпы әлемдік үрдістерді ескере отырып, балалардың қосымша білім алу жүйесінің сапасын және тиімділігін дамыту, арттыру; балалардың қосымша білім алу жүйесін қамтамасыз ету; балалардың қосымша білім алуының ғарыш бағыты бойынша республикалық маңыздағы мектептен тыс іс-шараларды шығармашылық құзіреттілікте жеке тұлғаның бәсекелес басымдылықтарын қалыптастыру мақсатымен, үздіксіз білім беру және тәрбиелеу, кәсіби өзін – өзі айқындау мақсатымен өткізу; ғарышты және ғарыштық технологияларды зерттеу және олар туралы білімдерін тәжірибеде қолдану; экологиялық сананы тәрбиелеу; ғылыми көзқарасты қалыптастыру, мектеп оқушыларын рухани – адамгершілік тәрбиелеу үшін ғарыш туралы білімдерін пайдалану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РМҚК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55 021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мектеп олимпиадаларын, конкурстарды және өзге де республикалық маңызы бар мектептен тыс іс-шараларды ұйымдастыру, өткізу және оларға балалардың қатысуы</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маңызы бар мектептен тыс іс-шараларды ұйымдастыру және өткізу, дарынды оқушыларды анықтау; оқушыларды халықаралық олимпиадаларға, конкурстарға іріктеу және дайындау, республикалық семинарлар, конкурстар, ғылыми-практикалық конференциялар өткізу.</w:t>
            </w:r>
            <w:r>
              <w:br/>
            </w:r>
            <w:r>
              <w:rPr>
                <w:rFonts w:ascii="Times New Roman"/>
                <w:b w:val="false"/>
                <w:i w:val="false"/>
                <w:color w:val="000000"/>
                <w:sz w:val="20"/>
              </w:rPr>
              <w:t>
Жалпы білім беретін пәндер бойынша республикалық және халықаралық олимпиадалар мен ғылыми жобалар конкурстары балалардың шығармашылық қабілеттерін дамыту, теориялық білімі мен практикалық шеберлігін тереңдету, жеке тұлғаның өзін-өзі дамытуына ықпал ету, дарынды балаларды анықтау, халықаралық олимпиадаларға қатысатын оқушыларды iрiктеу және дайындау. Қазақстан Республикасында білім берудің беделiн арттыру мақсатында өткізіледі. Сондай-ақ олимпиадалар мен конкурстар оқушылардың ғылыми-зерттеу және оқу-танымдық қызметін ынталандырып, Қазақстан Республикасының зияткерлік әлеуетiн қалыптастыруға ықпал етеді.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республикалық ғылыми-практикалық орталығы" РМКҚ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мектеп олимпиадаларын, конкурстарды және өзге де республикалық маңызы бар мектептен тыс іс-шараларды ұйымдастыру, өткізу және оларға балалардың қатысуы</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маңызы бар мектептен тыс іс-шараларды ұйымдастыру және өткізу, дарынды оқушыларды анықтау; оқушыларды халықаралық олимпиадаларға, конкурстарға іріктеу және дайындау, республикалық семинарлар, конкурстар, ғылыми-практикалық конференциялар өткізу.</w:t>
            </w:r>
            <w:r>
              <w:br/>
            </w:r>
            <w:r>
              <w:rPr>
                <w:rFonts w:ascii="Times New Roman"/>
                <w:b w:val="false"/>
                <w:i w:val="false"/>
                <w:color w:val="000000"/>
                <w:sz w:val="20"/>
              </w:rPr>
              <w:t>
Жалпы білім беретін пәндер бойынша республикалық және халықаралық олимпиадалар мен ғылыми жобалар конкурстары балалардың шығармашылық қабілеттерін дамыту, теориялық білімі мен практикалық шеберлігін тереңдету, жеке тұлғаның өзін-өзі дамытуына ықпал ету, дарынды балаларды анықтау, халықаралық олимпиадаларға қатысатын оқушыларды iрiктеу және дайындау. Қазақстан Республикасында білім берудің беделiн арттыру мақсатында өткізіледі. Сондай-ақ олимпиадалар мен конкурстар оқушылардың ғылыми-зерттеу және оқу-танымдық қызметін ынталандырып, Қазақстан Республикасының зияткерлік әлеуетiн қалыптастыруға ықпал етеді.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республикалық ғылыми-практикалық орталығы" РМКҚ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алыс және жақын шетелдің мамандандырылған мектептері арасында математика, физика және информатика пәндері бойынша Халықаралық Жәутіков олимпиадасын өткізу бойынша көрсетілетін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экономика терең білімі бар және жаңашылдыққа қабілетті мамандарды қажет етеді, сондықтан үздік тарихи тәжірибеге және ең табысты заманауи үлгілерге негізделген жас дарындарды анықтау және дамыту бойынша жұмыс Қазақстан экономикасын жаңғыртудың қажетті элементі болып табылады. Қазақстан Республикасында дарынды балалармен және жастармен жұмыс жасаудың бай тәжірибесі жинақталған.</w:t>
            </w:r>
            <w:r>
              <w:br/>
            </w:r>
            <w:r>
              <w:rPr>
                <w:rFonts w:ascii="Times New Roman"/>
                <w:b w:val="false"/>
                <w:i w:val="false"/>
                <w:color w:val="000000"/>
                <w:sz w:val="20"/>
              </w:rPr>
              <w:t>
Қазақстанның мамандандырылған білім беру ұйымдарын құруда басымдығы бар, сол ұйымдардың түлектері бүгінде еліміздің зияткерлік элитасына кіреді.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физика-математика мектебі" КЕАҚ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мен спорт саласында іс-шаралар ұйымдастыру мен өткізу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қалаларында әртүрлі спорт түрлері бойынша мектеп оқушыларының және білім алушы жастардың спартакиадасын ұйымдастыру және өткізу.</w:t>
            </w:r>
            <w:r>
              <w:br/>
            </w:r>
            <w:r>
              <w:rPr>
                <w:rFonts w:ascii="Times New Roman"/>
                <w:b w:val="false"/>
                <w:i w:val="false"/>
                <w:color w:val="000000"/>
                <w:sz w:val="20"/>
              </w:rPr>
              <w:t>
Әртүрлі спорт түрлері бойынша балалар мен жасөспірімдерді қосымша дамыту бойынша республикалық маңызы бар іс-шаралар ұйымдастыру және өткізу. Интеллектуалды, рухани және физикалық тұрғыдан дамыған және табысты азамат қалыптастыру. Мектеп оқушылары мен білім алушы жастардың санасында "Мәңгілік Ел" жалпыұлттық патриоттық идеясының рухани-адамгершілік құндылықтары мен салауатты өмір салты мәдениетін, сондай-ақ, эмоциясын тұрақтандыру, өз денесін басқара білуге үйрету, физикалық, ақыл-ой, шығармашылық қабілеттерін, адамгершілік қасиеттерін жетілдіруді қалыптастыру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дене тәрбиесі орталығы" Республикалық мемлекеттік қызыналық кәсіпорны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бағдарламасын ел аумағында ғылыми-әдістемелік және ақпараттық-ресурстық қолдау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 бойынша пилоттық білім беру ұйымдарының қызметін ғылыми-әдістемелік қолдау; Қазақстан Республикасының білім беру жүйесінде "Өзін-өзі тану" пәнін оқыту жағдайына мониторинг жүргізу.</w:t>
            </w:r>
            <w:r>
              <w:br/>
            </w:r>
            <w:r>
              <w:rPr>
                <w:rFonts w:ascii="Times New Roman"/>
                <w:b w:val="false"/>
                <w:i w:val="false"/>
                <w:color w:val="000000"/>
                <w:sz w:val="20"/>
              </w:rPr>
              <w:t>
Рухани-адамгершілік білім беру бойынша интернет-порталды мазмұндық жағынан қамтамасыз ету (мәтіндік және бейнематериалдар дайындау) және ұйымдастырушылық-техникалық қолдау көрсету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РМҚК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104 "Балалар мен оқушы жастарға адамгершілік-рухани білім беру"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PIRLS мәтінді түсіну мен оқу сапасын бағалайтын халықаралық зерттеуге қатысу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IEA жүргізген PIRLS-2021 зерттеуіне Елдің қатысуы. PIRLS 4-ші сынып оқушыларының мәтінін оқу мен түсіну сапасын бағалайды. 2019 жылы PIRLS-2021-ге апробациялық зерттеуіне даярлық жүргізіледі. PIRLS-2021-ге қатысуы үшін жарнаны төлеу.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 жаратылыстану-математикалық білім беру сапасын халықаралық зерттеуге қатысу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IEA өткізетін, TIMSS зерттеуіне Еліміздің қатысуын қамтамасыз ету. TIMSS 4-ші және 8-ші сыныптардың табиғи-математикалық білім сапасын бағалайды.</w:t>
            </w:r>
            <w:r>
              <w:br/>
            </w:r>
            <w:r>
              <w:rPr>
                <w:rFonts w:ascii="Times New Roman"/>
                <w:b w:val="false"/>
                <w:i w:val="false"/>
                <w:color w:val="000000"/>
                <w:sz w:val="20"/>
              </w:rPr>
              <w:t>
2019 жылы оқушыларды қағаз форматтағы TIMSS-2019 негізгі зерттеуіне қатысуын қамтамасыз ету қажет (өңірлерге тест буклеттері мен сауалнамаларды жеткізу және тираждау, өңірлерде зерттеу жүргізу, мәліметтерді кодтау және өңдеу, халықаралық базаны құру және т.б.).</w:t>
            </w:r>
            <w:r>
              <w:br/>
            </w:r>
            <w:r>
              <w:rPr>
                <w:rFonts w:ascii="Times New Roman"/>
                <w:b w:val="false"/>
                <w:i w:val="false"/>
                <w:color w:val="000000"/>
                <w:sz w:val="20"/>
              </w:rPr>
              <w:t>
IEA-ның Қазақстанның TIMSS-2019-ға қатысуы үшін жыл сайынғы жарнасы төленеді. Ұлттық үйлестірушілердің (NCI) кездесулеріне қатысады.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ICILS компьютерлік және ақпараттық сауаттылық халықаралық зерттеуіне қатысу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IEA өткізетін, ICILS-2018 зерттеуіне Қазақстанның қатысуын қамтамасыз ету. ICILS 8-сынып оқушыларының компьютерлік және ақпараттық сауаттылығын бағалайды.</w:t>
            </w:r>
            <w:r>
              <w:br/>
            </w:r>
            <w:r>
              <w:rPr>
                <w:rFonts w:ascii="Times New Roman"/>
                <w:b w:val="false"/>
                <w:i w:val="false"/>
                <w:color w:val="000000"/>
                <w:sz w:val="20"/>
              </w:rPr>
              <w:t>
2019 жылы Қазақстанның ICILS-2018-ге қатысу бойынша жұмыстарын аяқтау (ICILS-2018 нәтижелерінің ұлттық және халықаралық базасы мәліметтерін салыстыру, құпиялық режимнен шыққан тест тапсырмаларын әзірлеу және шығару, халықаралық кездесулерге қатысу, ICILS-2018 зерттеуіне қатысудың 4-ші соңғы жарнасын төлеу).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білім алушылардың білім жетістіктерін бағалауды халықаралық зерттеуде қатысу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жүргізген PISA-2018-ге халықаралық зерттеуіне Қазақстанның қатысуын қамтамасыз ету.</w:t>
            </w:r>
            <w:r>
              <w:br/>
            </w:r>
            <w:r>
              <w:rPr>
                <w:rFonts w:ascii="Times New Roman"/>
                <w:b w:val="false"/>
                <w:i w:val="false"/>
                <w:color w:val="000000"/>
                <w:sz w:val="20"/>
              </w:rPr>
              <w:t>
PISA 15 жастағы оқушылардың математикалық, жаратылыстану-ғылыми және әдеби сауаттылығын бағалайды. 2019 жылы Қазақстанның PISA-2018-ге қатысу бойынша жұмыстарын аяқтау қажет (ұлттық және халықаралық деректер қорын тексеру, құпиялық тәртіптен шыққан тест тапсырмалары жинағын әзірлеу және жариялау, PISA-2021 жаңа циклы бойынша халықаралық кездесулерге қатысу. Ұлттық жобалық менеджерлердің халықаралық кездесулері тең сессиямен өтуіне байланысты ұлттық жобалық менеджердің міндеттеріне қарай жіберу қажет, PISA-2018 зерттеуіне қатысу үшін соңғы жарнаны және PISA-2021 зерттеуіне қатысу үшін мүшелік жарна төлеу.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бітірушілердің оқу бейінін ескере отырып, мемлекеттік мектеп бітіру емтихандарының материалдарын әзірлеу және қамтамасыз ету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жылы жалпы орта білім туралы аттестат алу үшін мектепте бітіру емтиханы және жоғары оқу орындарына оқуға түсу үшін Ұлттық бірыңғай тестілеу нысандарында өткізілетін жаңа форматын көздейтін "Білім туралы" Қазақстан Республикасының Заңына өзгерістер енгізілуіне сәйкес мектеп бітірушілердің оқу бейінін ескере отырып, мемлекеттік мектеп бітіру емтихандарының материалдарын әзірлеу. Осыған байланысты ағымдағы оқу жылында 11-сынып оқушылары мектеп бітірушілердің қорытынды аттестаттаудан өтеді. Оқушылардың қорытынды аттестаттауы бірнеше нысанда (ауызша, жазбаша, тестілеу) өткізілетін болады. Мектеп түлектері 5 пәннен емтихан тапсыратын болады, оның ішінде: міндетті пәндер – 4, таңдауы бойынша – 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Ұлттық біліктілігін тестілеуге арналған тест тапсырмаларын әзірлеу және өткізу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тестілеуі – білім беру саласындағы уәкілетті орган айқындаған ұйым әзірлеген тестілер бойынша бастауыш, негізгі орта және жалпы орта білімнің жалпы білім беретін оқу бағдарламаларын және арнайы білімнің оқу бағдарламаларын іске асыратын білім беру ұйымдарында жұмыс істейтін педагог қызметкерлер мен оларға теңестірілген тұлғалардың кәсіби құзыреттілігінің деңгейін айқындауға бағытталған рәсім.</w:t>
            </w:r>
            <w:r>
              <w:br/>
            </w:r>
            <w:r>
              <w:rPr>
                <w:rFonts w:ascii="Times New Roman"/>
                <w:b w:val="false"/>
                <w:i w:val="false"/>
                <w:color w:val="000000"/>
                <w:sz w:val="20"/>
              </w:rPr>
              <w:t>
Педагог қызметкерлердің ұлттық біліктілік тестілеуін білім беру саласындағы өкілетті орган айқындайтын ұйым ұйымдастырады және өткізеді.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Ұлттық біліктілігін тестілеуге арналған тест тапсырмаларын әзірлеу және өткізу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тестілеуі – білім беру саласындағы уәкілетті орган айқындаған ұйым әзірлеген тестілер бойынша бастауыш, негізгі орта және жалпы орта білімнің жалпы білім беретін оқу бағдарламаларын және арнайы білімнің оқу бағдарламаларын іске асыратын білім беру ұйымдарында жұмыс істейтін педагог қызметкерлер мен оларға теңестірілген тұлғалардың кәсіби құзыреттілігінің деңгейін айқындауға бағытталған рәсім.</w:t>
            </w:r>
            <w:r>
              <w:br/>
            </w:r>
            <w:r>
              <w:rPr>
                <w:rFonts w:ascii="Times New Roman"/>
                <w:b w:val="false"/>
                <w:i w:val="false"/>
                <w:color w:val="000000"/>
                <w:sz w:val="20"/>
              </w:rPr>
              <w:t>
Педагог қызметкерлердің ұлттық біліктілік тестілеуін білім беру саласындағы өкілетті орган айқындайтын ұйым ұйымдастырады және өткізеді.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білімнің оқу жетістіктерін сыртқы бағалау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беруде оқу жетістіктеріне сыртқы бағалаудың (ОБ ОЖСБ) жүргізілуі: 1) бастауыш мектепте - таңдаулы түрде, оқу жетістіктерін бақылап отыру үшін; 2) негізгі мектепте - білім беру жетістіктерін бақылап отыру және білім беру процесін ұйымдастыру тиімділігін бағалау мақсатында іріктеп алынады; 3) жалпы орта мектепте - оқу жетістіктерінің деңгейін бағалау үшін. ОБ ОЖСБ-дың мақсаты "Білім берудің тиісті деңгейлерінің мемлекеттік жалпыға міндетті білім беру стандарттарын бекіту туралы" Қазақстан Республикасы Үкіметінің 2012 жылғы 23 тамыздағы № 1080 қаулысымен бекітілген мемлекеттік жалпыға міндетті стандарттарға сәйкес білім беру қызметтерінің сапасын бағалау және бастауыш, негізгі орта және жалпы орта білім берудің жалпы білім беру бағдарламаларын меңгеру деңгейін анықтау болып табылады.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білім беру бағдарламаларын іске асыратын білім беру ұйымдарындағы педагог қызметкерлер мен оған теңестірілген лауазымдарды атқаратын тұлғаларды ұлттық біліктілік тестілеуден өткізу үшін тест тапсырмаларының базасын қалыптастыру жөніндегі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білім беру бағдарламаларын іске асыратын білім беру ұйымдарындағы педагог қызметкерлер мен оларға теңестірілген лауазымдарды атқаратын тұлғаларды ұлттық біліктілік тестілеуден өткізу үшін тест тапсырмаларының базасын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109 "Техникалық және кәсіптік білім беру сапасына сырттай бағалау жүргізу"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476 664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білім беру бағдарламаларын іске асыратын білім беру ұйымдарындағы педагог қызметкерлер мен оған теңестірілген лауазымдарды атқаратын тұлғаларды ұлттық біліктілік тестілеуден өткізу үшін тест тапсырмаларының базасын қалыптастыру жөніндегі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білім беру бағдарламаларын іске асыратын білім беру ұйымдарындағы педагог қызметкерлер мен оларға теңестірілген лауазымдарды атқаратын тұлғаларды  ұлттық біліктілік тестілеуден өткізу үшін тест тапсырмаларының базасын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109 "Техникалық және кәсіптік білім беру сапасына сырттай бағалау жүргізу"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462 190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 әзірлеу бойынша көрсетілетін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 оның ішінде WorldSkills халықаралық стандарттары негізінде мамандықтар бойынша білім беру бағдарламаларын, кейіннен оларды Қазақстан Республикасының техникалық және кәсіптік, орта білімнен кейінгі білім беру жүйесіне енгізу арқылы әзірлеу</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 мамандықтары бойынша үлгілік оқу жоспарлары мен бағдарламаларын өзектендіру бойынша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туралы" ҚРЗ және МЖМББС жаңа редакциясында берілген талаптары негізінде еңбек нарығындағы білікті кадрларды сұраныс пен ұсыныс арасындағы айырмашылықты болдырмау мақсатында жұмыс берушілердің жаңа талаптарына білім мазмұнын келтіру үшін техникалық және кәсіптік білім беру мамандықтары бойынша қолданыстағы үлгілік оқу жоспарларын өзектендіру</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жүйесі үшін өзектендірілген үлгілік оқу жоспарларын және бағдарламалары бойынша оқу құралдарын әзірлеуді ұйымдастыру бойынша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техникалық және кәсіптік, орта білімнен кейінгі білім беру оқу орындарының интернет-ресурстарында орналастыру арқылы қол жетімділікті қамтамасыз ету мақсатында өзектендірілген Үлгілік оқу жоспарлары мен бағдарламалары бойынша оқу құралдарын әзірлеуді ұйымдастыру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Турин процессі" зерттеуін өткізу бойынша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ұлттық деңгейлерде ТжКБ жүйесінің мықты және проблемалы жақтарын, барлық мүдделі тараптарды белсенді жұмылдырумен Экономикалық ынтымақтастық және даму ұйымы және Еуропалық одақ елдерінің тәжірибелеріне сәйкес ТжКБ жүйесін дамыту және жетілдіру беталысы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бакалавриат бойынша үлгілік оқу бағдарламалары мен жоспарларын әзірлеу жөніндегі көрсетілетін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экономикасының қажеттілігін ескере отырып, Қазақстан Республикасының Ұлттық біліктілік шеңберінің 5- деңгейіндегі кадрларды тиімді даярлауды қамтамасыз ету үшін кәсіптік стандарттар мен салалық біліктілік шеңберінің талаптарын ескере отырып, орта білімнен кейінгі білім беру мамандықтары бойынша үлгілік оқу бағдарламалары мен жоспарларын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бакалавриат бойынша үлгілік оқу бағдарламалары мен жоспарларын әзірлеу жөніндегі көрсетілетін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экономикасының қажеттілігін ескере отырып, Қазақстан Республикасының Ұлттық біліктілік шеңберінің 5- деңгейіндегі кадрларды тиімді даярлауды қамтамасыз ету үшін кәсіптік стандарттар мен салалық біліктілік шеңберінің талаптарын ескере отырып, орта білімнен кейінгі білім беру мамандықтары бойынша үлгілік оқу бағдарламалары мен жоспарларын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94 521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 ерекше адамдар үшін техникалық және кәсіптік, орта білімнен кейінгі білім беру мамандықтары бойынша арнайы оқу бағдарламаларын әзірлеу жөніндегі көрсетілетін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 ерекше адамдар арасынан мамандар даярлауды жүзеге асыратын техникалық және кәсіптік, орта білімнен кейінгі білім беру оқыту орындарын қамтамасыз ету мақсатында білім беру қажеттіліктері ерекше адамдар үшін техникалық және кәсіптік, орта білімнен кейінгі білім беру мамандықтары бойынша арнайы оқу бағдарламаларын әзірлеу.</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93 028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тасталды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ұйымдарының студенттерін кәсіпкерлік негіздеріне оқыту жөніндегі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кәсіпкерлікті ынталандыру және жұмыспен қамту, адами капиталдың сапасын арттыру жөніндегі тапсырмаларды шешу мақсатында техникалық және кәсіптік білім беру студенттеріне кәсіпкерлік негіздерін оқыту жұмысы ұйымдастырылады. 2019 жылы колледждерде 3 - 4-курстарда білім алатын 50 000 студентті оқыту жоспарланады.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118 "Қазақстан Республикасы Ұлттық қорынан бөлінетін нысаналы трансферт есебінен техникалық және кәсіптік білім беру ұйымдарының студенттерін кәсіпкерлік негіздеріне оқыту жөніндегі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ДБҰ-да жоғары және жоғары оқу орнынан кейінгі білімі бар мамандарды мемлекеттік білім беру тапсырысы шеңберінде даярлау бойынша көрсетілетін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Университетке дейін дайындық бағдарламасы (Foundation) бойынша тыңдаушылар даярлауды және оқытуды ұйымдастыру, инженерия, ғылымдар мен технологиялар, әлеуметтік және гуманитарлық ғылымдар, мемлекеттік саясат, бизнес, білім беру, медицина, кен өндіру және жер туралы ғылымдар мектептерінде бакалавриат, магистратура, Phd докторантурасы бағдарламалары бойынша оқытуды ұйымдастыру</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102 "Жоғары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36 550 365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Болон процесінің параметрлерін жүзеге асыру бойынша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шеңберінде Болон процесінің параметрлерін жүзеге асыру мақсатында ҚР-да мынадай іс-шаралар жүзеге асырылады: 1) Қазақстан Республикасында Болон процесінің қағидаттарын жүзеге асыру туралы талдамалық есепті дайындау; 2) Болон процесінің контексінде білім сапасын бағалау бойынша әдістемелік ұсыныстар әзірлеу; 3) Қазақстан ЖОО-дағы академиялық ұтқырлық Болон процесінің құралдарын дамытуды бақылау және талдау; 4) Еуропалық сапа кепілдігінің тізілімінде (EQAR) ұлттық сапаны қамтамасыз ету жүйесін дамыту үшін мүшелік жарналар.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"Болон процессі мен академиялық ұтқырлық орталығы" ШЖҚ РММ</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103 "Жоғары және жоғары оқу орнынан кейінгі білім саласындағы әдіснамалық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рейтингін жасау бойынша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2017-2021 оқу жылдары Қазақстан Республикасының ұлттық қауіпсіздік органдарына, Қазақстан Республикасының прокуратура органдарына бағынысты, Ішкі істер, Қорғаныс министрліктерінің, сондай-ақ Қазақстан Республикасы Мәдениет және спорт министрлігінің білім беру ұйымдарын қоспағанда, жоғары оқу орындарының 2000 білім беру бағдарламасына еңбек нарығының қазіргі шындығына, жұмыс істеп тұрған ұйымдар мен кәсіпорындардың талаптарына сәйкестігі тұрғысынан бағалау жүргізу (бакалавриат деңгейі)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103 "Жоғары және жоғары оқу орнынан кейінгі білім саласындағы әдіснамалық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бағдарламаларының тізілімін сүйемелдеу жөніндегі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жүргізуге арналған нұсқаулық құжаттарды әзірлеу. ББ-ні Тізілімге енгізу үшін жоғары оқу орындарынан өтінім қабылдау рәсімін қамтамасыз ету. ЖБББЖ базасында ЖОО өтінімдерін өңдеу. Сарапшылар базасын қалыптастыру. Сарапшылар жұмысын ұйымдастыру. ББ-ні Тізілімге енгізу. ББ-ні Тізілімнен шығару. Тізілім жұмысына мониторинг жүргізу.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"Болон процессі мен академиялық ұтқырлық орталығы" ШЖҚ РММ</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103 "Жоғары және жоғары оқу орнынан кейінгі білім саласындағы әдіснамалық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және студенттік кредиттерді қайтару және жас мамандар мен философия докторларының (PhD) жұмысқа орналасуын мониторингтеу бойынша көрсетілетін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және мемлекеттік студенттік кредиттерді қайтару және оларға қызмет көрсету, ауылдық квота шегінде білім беру гранты бойынша, философия докторы (Phd) бағдарламасы бойынша білім алған Қазақстан Республикасының жоғары оқу орындары түлектерінің ауылдық елді мекендерде орналасқан білім беру ұйымдарына және денсаулық сақтау ұйымдарына жұмысқа орналасуының мониторингін қамтамасыз ету және жас мамандардың ауылдық елді мекендерде жұмыспен өтеу міндетін орындау бойынша қызмет көрсету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104 "Сенім білдірілген агенттердің білім беру кредиттерін қайтару жөніндегі қызметтеріне ақы төлеу"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қазақ тілін білу деңгейін бағалау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ҚАЗТЕСТ – бұл Қазақстан Республикасының азаматтары мен Қазақстан Республикасы аумағында түрлі қызметін жүзеге асырып жүрген шетел азаматтарының қазақ тілін меңгеру деңгейін бағалаудың отандық жүйесі. 2006 жылдан бастап мемлекеттік тіл саясатын жүзеге асыру мақсатында мемлекеттік тілді меңгеру деңгейін анықтау үшін жыл сайын ҚАЗТЕСТ жүйесі бойынша тестілеу өткізіледі. Мемлекеттік органдар мен бюджеттік мекемелер қызметкерлері үшін диагностикалық тестілеу тегін өткізіледі. Базаны толықтыру үшін тест тапсырмалары әзірленіп, екі рет сараптама және екі рет түзету жүргізіледі. Тест тапсырмаларын әзірлемешілер мен сарапшылар үшін біліктілігін арттыру курстары ұйымдастырылып, өткізіледі.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108 "Қазақстан Республикасы азаматтарының қазақ тілін білу деңгейін бағалау"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60 288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ересектердің құзыреттерін бағалаудың халықаралық бағдарламасына (PIAAC) қатысу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ересектер құзыреттілігін бағалау бағдарламасының (PIAAC) негізгі зерттеуіне Қазақстанның қатысуын қамтамасыз ету - 16-65 жас аралығындағы халықтың оқырман, математикалық және компьютерлік сауаттылығын бағалайды. 2019 жылы PIAAC халықаралық мәліметтер базасына қол жетімді болады және Қазақстанның PIAAC-қа қатысу нәтижелері туралы ұлттық есеп әзірленетін болады.</w:t>
            </w:r>
            <w:r>
              <w:br/>
            </w:r>
            <w:r>
              <w:rPr>
                <w:rFonts w:ascii="Times New Roman"/>
                <w:b w:val="false"/>
                <w:i w:val="false"/>
                <w:color w:val="000000"/>
                <w:sz w:val="20"/>
              </w:rPr>
              <w:t>
2019 жылы PIAAC-қа қатысу үшін ЭЫДҰ-ға соңғы жарна егізілуі қажет.</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109 "Білім сапасына сырттай бағалау жүргізу"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тестілеумен байланысты іс-шараларды сүйемелдеу мен қамтамасыз ету жөніндегі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берудің жалпы білім берудің оқу бағдарламаларын меңгерген білім беру ұйымдарының түлектері үшін Ұлттық бірыңғай тестілеуді ұйымдастыру мен өткізу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109 "Білім сапасына сырттай бағалау жүргізу"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1 614 715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ағылшын тілінде жүргізілетін бейінді магистратурада білім алу үшін кешенді тестілеуге (GMAT, GRE тестеріне ұқсас) арналған тест тапсырмалары базасын қалыптастыру қызметі</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 базасын қалыптастыруға келесі рәсімдер кіреді: 1) тест тапсырмаларын әзірлеу; 2) тест тапсырмаларының бірінші сараптамасы; 3) тест тапсырмаларын бірінші түзету; 4) тест тапсырмаларының екінші сараптамасы; 5) тест тапсырмаларын екінші түзету. Қажет пәндердің оқытушылар санына қарай бұл рәсім Нұр-Сұлтан және басқа аймақтарда өткізіледі. Республикалық апелляциялық комиссияның құрамын қалыптастыру және комиссия жұмысын ұйымдастыру.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109 "Білім сапасына сырттай бағалау жүргізу"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берудегі оқу жетістіктеріне сырттай бағалау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жетістіктерін сырттай бағалау (ОЖСБ) студенттердің оқуды аяқтау кезеңінде жоғары оқу орындарында оқу жетістіктерін білім беру ұйымдарына тәуелсіз бағалау жүйесін қалыптастыру үшін енгізілді. ОЖСБ білім сапасын бағалау және жоғары білім берудің мемлекеттік жалпыға міндетті білім берудің стандарттарында қарастырылған студенттердің оқу пәндерін меңгеру деңгейін анықтау мақсатында іске асырылады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109 "Білім сапасына сырттай бағалау жүргізу"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Магистратураға кешенді тестілеу үшін тест тапсырмалары базасын қалыптастыру жөніндегі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 тапсырмалары базасын қалыптастыру мынадай рәсімдерді қамтиды:                                        </w:t>
            </w:r>
            <w:r>
              <w:br/>
            </w:r>
            <w:r>
              <w:rPr>
                <w:rFonts w:ascii="Times New Roman"/>
                <w:b w:val="false"/>
                <w:i w:val="false"/>
                <w:color w:val="000000"/>
                <w:sz w:val="20"/>
              </w:rPr>
              <w:t xml:space="preserve">
- тест тапсырмаларын әзірлеу;                                        </w:t>
            </w:r>
            <w:r>
              <w:br/>
            </w:r>
            <w:r>
              <w:rPr>
                <w:rFonts w:ascii="Times New Roman"/>
                <w:b w:val="false"/>
                <w:i w:val="false"/>
                <w:color w:val="000000"/>
                <w:sz w:val="20"/>
              </w:rPr>
              <w:t xml:space="preserve">
- тест тапсырмаларының бірінші сараптамасы;        </w:t>
            </w:r>
            <w:r>
              <w:br/>
            </w:r>
            <w:r>
              <w:rPr>
                <w:rFonts w:ascii="Times New Roman"/>
                <w:b w:val="false"/>
                <w:i w:val="false"/>
                <w:color w:val="000000"/>
                <w:sz w:val="20"/>
              </w:rPr>
              <w:t xml:space="preserve">
- бірінші түзету; </w:t>
            </w:r>
            <w:r>
              <w:br/>
            </w:r>
            <w:r>
              <w:rPr>
                <w:rFonts w:ascii="Times New Roman"/>
                <w:b w:val="false"/>
                <w:i w:val="false"/>
                <w:color w:val="000000"/>
                <w:sz w:val="20"/>
              </w:rPr>
              <w:t xml:space="preserve">
- тест тапсырмаларының екінші сараптамасы; </w:t>
            </w:r>
            <w:r>
              <w:br/>
            </w:r>
            <w:r>
              <w:rPr>
                <w:rFonts w:ascii="Times New Roman"/>
                <w:b w:val="false"/>
                <w:i w:val="false"/>
                <w:color w:val="000000"/>
                <w:sz w:val="20"/>
              </w:rPr>
              <w:t>
- екінші түзету. Қажет пәндер бойынша оқытушылар санына қарай бұл рәсім Нұр-Сұлтанда да, сол сияқты басқа өңірлерде де өткізіледі. Республикалық апелляциялық комиссияны  қалыптастыру және жүргізу.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"Жоғары және жоғары оқу орнынан кейінгі білімі бар кадрлармен қамтамасыз ету" </w:t>
            </w:r>
            <w:r>
              <w:br/>
            </w:r>
            <w:r>
              <w:rPr>
                <w:rFonts w:ascii="Times New Roman"/>
                <w:b w:val="false"/>
                <w:i w:val="false"/>
                <w:color w:val="000000"/>
                <w:sz w:val="20"/>
              </w:rPr>
              <w:t>
109 "Білім сапасына сырттай бағалау жүргізу"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Х жазғы Универсиада</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Қазақстан Республикасы жоғары оқу орындары студенттері арасында Қазақстан Республикасы Х жазғы Универсиаданы ұйымдастыру және өткізу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дене тәрбиесі орталығы" РМҚК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113 "Республикалық мектеп олимпиадаларын, конкурстар, мектептен тыс республикалық маңызы бар іс-шаралар өткізу"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106 324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Красноярск қаласындағы (Ресей) XXIX Дүниежүзілік қысқы Универсиадаға қатысуға дайындау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құрама командасын Красноярск қаласында (Ресей) өтетін ХХІХ Дүниежүзілік қысқы универсиадаға қатысуға дайындау, сондай-ақ Универсиадаға қатысуға байланысты төлемдерді және басқа да шығындарды төлеу.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дене тәрбиесі орталығы" РМҚК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113 "Республикалық мектеп олимпиадаларын, конкурстар, мектептен тыс республикалық маңызы бар іс-шаралар өткізу"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Неаполь қаласындағы (Италия) XXX Дүниежүзілік жазғы Универсиадаға дайындалу және қатысу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құрама командасын Неаполь қаласында (Италия) өтетін ХХХ Дүниежүзілік жазғы универсиадаға қатысуға дайындау және XXX Дүниежүзілік жазғы универсиадаға (Италия) қатысушыларды шеруге арналған спорттық жабдықтармен қамтамасыз ету, сондай-ақ Универсиадаға қатысуға байланысты төлемдерді және басқа да шығындарды төлеу.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дене тәрбиесі орталығы" РМҚК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113 "Республикалық мектеп олимпиадаларын, конкурстар, мектептен тыс республикалық маңызы бар іс-шаралар өткізу"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студенттерін кәсіпкерлік негіздеріне оқыту жөніндегі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кәсіпкерлікті ынталандыру және жұмыспен қамту, адами капиталдың сапасын арттыру жөніндегі тапсырмаларды шешу мақсатында жоғары оқу орындарының студенттеріне кәсіпкерлік негіздерін оқыту жұмысы ұйымдастырылады. 2019 жылы жоғары оқу орындарында 3 - 4-курстарда білім алатын 50 000 студентті оқыту жоспарланады.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w:t>
            </w:r>
            <w:r>
              <w:br/>
            </w:r>
            <w:r>
              <w:rPr>
                <w:rFonts w:ascii="Times New Roman"/>
                <w:b w:val="false"/>
                <w:i w:val="false"/>
                <w:color w:val="000000"/>
                <w:sz w:val="20"/>
              </w:rPr>
              <w:t>
Ұлттық кәсіпкерлер палатасы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120 "Қазақстан Республикасы Ұлттық қорынан бөлінетін нысаналы трансферт есебінен жоғары оқу орындарының студенттерін кәсіпкерлік негіздеріне оқыту жөніндегі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 коворкинг аймақтарын ашу жөніндегі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отыз жетекші жоғары оқу орнында Co-working аймақтарды ашу ұсынылады. Co-working негізгі миссиясы – студенттерге, түлектерге, стартап иелеріне өз бизнесін бастауға және жүргізуге, стратегияны әзірлеуге, жобасын ілгерілетуге және оған қаржыландыру тартуға, кеңселік үй-жайларды, келіссөздер бөлмелерін және конференцияларға арналған залдарды ұсынуға, сондай-ақ әрі қарай оқу мен бизнес-қолдауды қамтамасыз етуге көмектесу. Сондай-ақ Co-working қызметі аясында студенттерге HR консультациялар көрсетіледі (түйіндемені жазу, жұмыс берушімен сұхбаттасу барысында өзінді ұстау ережелері, жұмыс іздеу үшін қандай оnline құралдарын пайдалануға болады). Бұл жұмыспен шамамен 244,016 мың студент пен түлек қамтылмақ</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w:t>
            </w:r>
            <w:r>
              <w:br/>
            </w:r>
            <w:r>
              <w:rPr>
                <w:rFonts w:ascii="Times New Roman"/>
                <w:b w:val="false"/>
                <w:i w:val="false"/>
                <w:color w:val="000000"/>
                <w:sz w:val="20"/>
              </w:rPr>
              <w:t>
Ұлттық кәсіпкерлер палатасы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121 "Қазақстан Республикасы Ұлттық қорынан бөлінетін нысаналы трансферт есебінен жоғары оқу орындарында коворкинг аймақтарын ашу жөніндегі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663 473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қаржыландыруға ұсынылатын ғылыми, ғылыми-техникалық және инновациялық жобалар мен бағдарламаларға мемлекеттік ғылыми-техникалық сараптама жүргізуді ұйымдастыру жөніндегі қызметтер, сондай-ақ ұлттық ғылыми кеңестердің жұмысын ұйымдастыру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 іздеу және тарту, қолданыстағы заңнаманың талаптарына сәйкес шарт шеңберінде жүргізілген мемлекеттік ғылыми-техникалық сараптамалар бойынша құжаттарды қалыптастыру. Сарапшылардың және басқа қызметкерлердің қызметіне ақы төлеу, жүргізілетін жұмыстар/көрсетілетін қызметтер нәтижелілігінің мониторингі. Ғылыми, ғылыми-техникалық және инновациялық жобалар мен бағдарламалардың, шетелдік және отандық сарапшылардың, сараптамалық қорытындылардың дерекқорын қалыптастыру. Ұлттық ғылыми кеңес мүшелеріне сыйақы төлеу, олардың іссапар шығыстарын өтеу, ғылыми жұмыстарды орындау мониторингі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 ұлттық орталығы"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w:t>
            </w:r>
            <w:r>
              <w:br/>
            </w:r>
            <w:r>
              <w:rPr>
                <w:rFonts w:ascii="Times New Roman"/>
                <w:b w:val="false"/>
                <w:i w:val="false"/>
                <w:color w:val="000000"/>
                <w:sz w:val="20"/>
              </w:rPr>
              <w:t>
103 "Мемлекеттік ғылыми-техникалық сараптаманы жүргізу"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1 763 479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коммерцияландыруға гранттар беру жөніндегі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қызметтің нәтижелерін коммерцияландыру жобаларын гранттық қаржыландыру процесін ұйымдастыру жөніндегі қызметтер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w:t>
            </w:r>
            <w:r>
              <w:br/>
            </w:r>
            <w:r>
              <w:rPr>
                <w:rFonts w:ascii="Times New Roman"/>
                <w:b w:val="false"/>
                <w:i w:val="false"/>
                <w:color w:val="000000"/>
                <w:sz w:val="20"/>
              </w:rPr>
              <w:t>
105 "Ғылыми және (немесе) ғылыми-техникалық қызмет нәтижелерін коммерцияландыруға гранттар беру жөніндегі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370 982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коммерцияландыруды гранттық қаржыландыру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немесе жетілдірілген тауарларды, процестер мен көрсетілетін қызметтерді нарыққа шығару мақсатында зияткерлік қызмет нәтижелерін қоса алғанда, ғылыми және (немесе) ғылыми-техникалық қызмет нәтижелерін практикалық тұрғыда қолдануға гранттарды беру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w:t>
            </w:r>
            <w:r>
              <w:br/>
            </w:r>
            <w:r>
              <w:rPr>
                <w:rFonts w:ascii="Times New Roman"/>
                <w:b w:val="false"/>
                <w:i w:val="false"/>
                <w:color w:val="000000"/>
                <w:sz w:val="20"/>
              </w:rPr>
              <w:t>
106 "Ғылыми және (немесе) ғылыми-техникалық қызмет нәтижелерін коммерцияландыруды гранттық қаржыландыру"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кітапханалық-ақпараттық қамтамасыз ету, қазақстандық ғылымды кеңінен таныту, ғылыми-зерттеу институттарының және мекемелердің, музейлердің және ғылыми кітапханалардың жұмыс істеуін қамтамасыз ету жөніндегі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мен білім саласында өндірістік-шаруашылық қызметті жүзеге асыру. Ғылыми-оқыту және мәдени-ағартушылық жұмысты ұйымдастыру және өткізу арқылы қазақстандық ғылымды кеңінен таныту. Музейлердегі ғылыми-қорландыру жұмыстары. Музей қорларын ғылыми өңдеуді жүзеге асыру, оны анықтамалық-іздеу аппаратының көмегі арқылы дәстүрлі және электрондық түрлерін ашу, оларға қолжетімділікті ұйымдастыру. Пайдаланушыларға кітапханалық, анықтамалық-библиографиялық және ақпараттық қызмет көрсету, ғалымдарға, ғылыми-зерттеу мекемелеріне ақпараттық және әдістемелік қызметтер көрсету. Пайдаланушыларға кітапханалық, анықтамалық-библиографиялық және ақпараттық қызмет көрсету, филиалдардың жұмысын жетілдіру, тарихи маңызы бар және сирек кездесетін мұрағаттар мен кітапхана материалдарына жаппай оқырман мен зерттеушілердің қолы жетімді болу үшін алаңдар құру.</w:t>
            </w:r>
            <w:r>
              <w:br/>
            </w:r>
            <w:r>
              <w:rPr>
                <w:rFonts w:ascii="Times New Roman"/>
                <w:b w:val="false"/>
                <w:i w:val="false"/>
                <w:color w:val="000000"/>
                <w:sz w:val="20"/>
              </w:rPr>
              <w:t>
Қазақстандық ғылымның жетістіктерін насихаттау, іс-шаралар ұйымдастыру және өткізу. Ғылыми және ғылыми-техникалық қызмет саласындағы халықаралық ынтымақтастық, халықаралық бағдарламалар мен жобаларға қатысу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ШЖҚ РМК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"Ғылыми-тарихи құндылықтарға, ғылыми-техникалық және ғылыми-педагогикалық ақпаратқа қолжетімділікті қамтамасыз ету"</w:t>
            </w:r>
            <w:r>
              <w:br/>
            </w:r>
            <w:r>
              <w:rPr>
                <w:rFonts w:ascii="Times New Roman"/>
                <w:b w:val="false"/>
                <w:i w:val="false"/>
                <w:color w:val="000000"/>
                <w:sz w:val="20"/>
              </w:rPr>
              <w:t>
101 "Ғылыми, ғылыми-техникалық және ғылыми-педагогикалық ақпараттың қолжетімділігін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жобалар мен бағдарламаларды, ғылыми және (немесе) ғылыми-техникалық қызмет, Қазақстан Республикасында қорғалған PhD диссертациялары туралы есептерді мемлекеттік есепке алу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жобалар мен бағдарламаларды, ғылыми және (немесе) ғылыми-техникалық қызмет, Қазақстан Республикасында қорғалған PhD диссертациялар туралы есептерді мемлекеттік есепке алу. Жобалық және есептілік құжаттаманы мемлекеттік есепке алу негізінде ақпараттық қорларды қалыптастыру. Ғылыми-техникалық қызметті мемлекеттік тіркеу. Мемлекеттік тіркеу нәтижелері бойынша қорларға қолжетімділіктің телекоммуникациялық мүмкіндіктерін кеңейту. Ғылыми және ғылыми-техникалық қызмет нәтижелілігінің мониторингі. Ғылыми техникалық ақпарат саласында ақпараттық материалдармен алмасуды қамтитын халықаралық ынтымақтастықты ұйымдастыру және дамыту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 ұлттық орталығы"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"Ғылыми-тарихи құндылықтарға, ғылыми-техникалық және ғылыми-педагогикалық ақпаратқа қолжетімділікті қамтамасыз ету"</w:t>
            </w:r>
            <w:r>
              <w:br/>
            </w:r>
            <w:r>
              <w:rPr>
                <w:rFonts w:ascii="Times New Roman"/>
                <w:b w:val="false"/>
                <w:i w:val="false"/>
                <w:color w:val="000000"/>
                <w:sz w:val="20"/>
              </w:rPr>
              <w:t>
101 "Ғылыми, ғылыми-техникалық және ғылыми-педагогикалық ақпараттың қолжетімділігін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жұмыскерлерінің біліктілігін арттыру бойынша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педагогтарының кәсіби құзыреттілігі деңгейіне қойылатын заманауи талаптарға сәйкес үздіксіз біліктілігін арттырудың тиімді үлгісін құру арқылы жоғары білім беру жүйелерінің педагогикалық қызметкерлерінің біліктілігін арттыру бойынша көрсетілетін қызметті ұсыну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"Мектепке дейінгі мемлекеттік білім беру ұйымдары кадрларының біліктілігін арттыру және қайта даярлау"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 қызметкерлерінің біліктілігін арттыру жөніндегі көрсетілетін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қызметкерлерінің кәсіби құзыреттілігі деңгейіне қойылатын заманауи талаптарға сәйкес біліктілігін үздіксіз арттырудың тиімді үлгісін құру арқылы бастауыш, негізгі орта және жалпы орта білім беру жүйелерінің педагог қызметкерлерінің біліктілігін арттыру бойынша көрсетілетін қызметтерді ұсыну.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"Мемлекеттік орта білім беру ұйымдары кадрларының біліктілігін арттыру және қайта даярлау"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4 421 663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талаптарға сәйкес техникалық және кәсіптік білім беру ұйымдарының басшылары мен инженерлік - педагогикалық жұмыскерлердің біліктілігін арттыру курстарын өткізу және ұйымдастыру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формациядағы педагогті қалыптастырудың инновациялық тәсілдері негізінде техникалық және кәсіптік, орта білімнен кейінгі білім беру ұйымдарының инженер-педагог қызметкерлері мен басшыларының біліктілігін арттыру.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"Техникалық және кәсіптік білім беру мемлекеттік ұйымдары кадрларының біліктілігін арттыру және қайта даярлау"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ұйымдарының кәсіптік негіздері бойынша оқытушыларын кәсіпкерлік негіздері бойынша оқыту қызметтері</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кәсіпкерлікті ынталандыру және жұмыспен қамту, адами капиталдың сапасын арттыру жөніндегі тапсырмаларды шешу мақсатында мемлекеттік техникалық және кәсіптік білім беру ұйымдары кадрларының біліктілігін арттыру және қайта даярлау ұйымдастырылады. 2019 жылы техникалық және кәсіптік білім беру саласында қызмет атқаратын 821 оқытушының біліктілігін арттыру жоспарланады.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"Техникалық және кәсіптік білім беру мемлекеттік ұйымдары кадрларының біліктілігін арттыру және қайта даярлау"</w:t>
            </w:r>
            <w:r>
              <w:br/>
            </w:r>
            <w:r>
              <w:rPr>
                <w:rFonts w:ascii="Times New Roman"/>
                <w:b w:val="false"/>
                <w:i w:val="false"/>
                <w:color w:val="000000"/>
                <w:sz w:val="20"/>
              </w:rPr>
              <w:t>
032 "Қазақстан Республикасы Ұлттық қорынан бөлінетін нысаналы трансферт есебінен"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жүйесі жұмыскерлерінің біліктілігін арттыру бойынша көрсетілетін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педагогтарының кәсіби құзыреттілігі деңгейіне қойылатын заманауи талаптарға сәйкес үздіксіз біліктілігін арттырудың тиімді үлгісін құру арқылы жоғары білім беру жүйелерінің педагогикалық қызметкерлерінің біліктілігін арттыру бойынша көрсетілетін қызметті ұсыну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"Мемлекеттік жоғары және жоғары оқу орнынан кейінгі білім беру ұйымдары кадрларының біліктілігін арттыру және қайта даярлау"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оқытушыларын кәсіпкерлік негіздері бойынша оқыту қызметтері</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кәсіпкерлікті ынталандыру және жұмыспен қамту, адами капиталдың сапасын арттыру жөніндегі тапсырмаларды шешу мақсатында мемлекеттік техникалық және кәсіптік білім беру ұйымдары кадрларының біліктілігін арттыру және қайта даярлау ұйымдастырылады. 2019 жылы жоғары және жоғары оқу орнынан кейінгі білім беру саласында қызмет атқаратын 637 техникалық және кәсіптік білім беру оқытушының біліктілігін арттыру жоспарланады.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w:t>
            </w:r>
            <w:r>
              <w:br/>
            </w:r>
            <w:r>
              <w:rPr>
                <w:rFonts w:ascii="Times New Roman"/>
                <w:b w:val="false"/>
                <w:i w:val="false"/>
                <w:color w:val="000000"/>
                <w:sz w:val="20"/>
              </w:rPr>
              <w:t>
Ұлттық кәсіпкерлер палатасы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"Мемлекеттік жоғары және жоғары оқу орнынан кейінгі білім беру ұйымдары кадрларының біліктілігін арттыру және қайта даярлау"</w:t>
            </w:r>
            <w:r>
              <w:br/>
            </w:r>
            <w:r>
              <w:rPr>
                <w:rFonts w:ascii="Times New Roman"/>
                <w:b w:val="false"/>
                <w:i w:val="false"/>
                <w:color w:val="000000"/>
                <w:sz w:val="20"/>
              </w:rPr>
              <w:t>
032 "Қазақстан Республикасы Ұлттық қорынан бөлінетін нысаналы трансферт есебінен"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саласын дамытудың 2016–2019 жылдарға арналған мемлекеттік бағдарламасының және "Қазақстан-2050" даму стратегиясында белгіленген денсаулық сақтау саласындағы стратегиялық бағыттардың іске асырылуын әдіснамалық сүйемелдеу және мониторинг жүргізу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кезеңде денсаулық сақтау жүйесінде жүргізіліп жатқан реформаларды талдау, денсаулық сақтау саласын дамытуды мемлекеттік реттеудің қазіргі саясатын және денсаулық сақтау саласын дамытуды қамтамасыз ету жөніндегі іс-шараларды іске асыру нәтижелерін талдау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дамыту республикалық орталығы" ШЖҚ РМК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кейбір бағдарламалық кешендерді және электрондық тіркелімдерді (ақпараттық жүйелерді) сүйемелдеу, Қазақстан Республикасының ұлттық телемедицина желісін пайдалануды қамтамасыз ету жөніндегі көрсетілетін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әділ, сапалы және тұрақты денсаулық сақтау жүйесін қамтамасыз ететін уақтылы, өзекті, нақты және толыққанды ақпаратты автоматтандырылған түрде алу мүмкіндігін қамтамасыз 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реформалауды әдіснамалық қолдау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озық тәжірибе негізінде денсаулық сақтау жүйесін реформалауды әдістемелік қолдау. Денсаулық сақтау ұлттық шоттарын қалыптастыру және жетілдіру, медициналық көмекті қаржыландыруды жетілдіру, электрондық денсаулық сақтауды дамыту, Медициналық көрсетілетін қызметтердің сапасы жөніндегі біріккен комиссияны дамыту және өзін-өзі реттейтін ұйымға өтуге дайындауға жәрдемдесу, адами ресурстарды стратегиялық басқару, денсаулық сақтау жүйесінде менеджментті және корпоративтік басқаруды дамыту, акушерлік практикада ана және перинаталдық өлім-жітімге, қиын жағдайларға құпия аудитті үйлестіру, денсаулық сақтау қызметтерін әдістемелік қолдау және интеграциялауға жәрдемдесу, халыққа МСАК көрсетуді жетілдіру, медициналық туризмді және импорт алмастыруды дамыту, медициналық білім мен ғылымды жаңғырту, медициналық технологияларды бағалау, ұлттық дәрілік саясат, МӘМС енгізу шеңберінде АДҚ тізбесін дәлелді медицина негізінде қалыптастыру, жаһандық денсаулық сақтауда МСАК бойынша Астана декларациясын енгізуді ілгерілету, денсаулық сақтауды стандарттау, денсаулық сақтау ұйымдарының желісін жетілдіру мәселелері бойынша жобаларды іске асыру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дамыту республикалық орталығы" ШЖҚ РМК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105 "Денсаулық сақтау жүйесін реформалауды қолдау"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759 849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статистикалық бақылаулардың деректерін жинау және өңдеу, стационарға жоспарлы емделуге жатқызуды ұйымдастыру, республикалық және өңірлік емдеуге жатқызу бюросының қызметін ұйымдастыру жөніндегі көрсетілетін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медициналық статистикалық деректерді жинауды, өңдеуді, сақтау мен талдауды, оның ішінде медициналық қызметке ақы төлеу бойынша мемлекеттік органның қызметін қамтамасыз ету үшін ақпаратты жинауды, өңдеуді, сақтауды, талдау мен ұсынуды ұйымдастыру; тегін медициналық көмектің кепілдік берілген көлемі шеңберінде стационарға емделуге жоспарлы жатқызуды ұйымдастыру және Бірыңғай ұлттық денсаулық сақтау жүйесінің шеңберінде республикалық және өңірлік емделуге жатқызу бюросының қызметін ұйымдастыру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105 "Денсаулық сақтау жүйесін реформалауды қолдау"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сақтауды дамытудың функционалдық және институционалдық тұрақтылығын қамтамасыз ету жөніндегі қызметті көрсету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сақтауды реформалауға, сондай-ақ ұзақ мерзімді IT-әлеуетін қалыптастыруға және Қазақстан Республикасының "электрондық денсаулық сақтау" саласын дамыту шеңберінде функционалдық, институционалдық тұрақтылықты байланысты іс-шараларды орындау қамтамасыз ету, сондай-ақ тегін медициналық көмектің кепілдік берілген көлемін көрсету кезінде инновациялық технологияларды қолдану мүмкіндігін беру мақсатында Қазақстан Республикасының Денсаулық сақтау министрлігінің ақпараттық жүйелерін модификациялауды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105 "Денсаулық сақтау жүйесін реформалауды қолдау"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377 890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Алматы қаласында Дүниежүзілік денсаулық сақтау ұйымының медициналық-санитариялық алғашқы көмек жөніндегі географиялық жағынан қашық орналасқан офисінің қызметін қамтамасыз ету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жөніндегі географиялық жағынан қашық орналасқан офис қызметінің жұмыс істеуін қамтамасыз ету, атап айтқанда Еуропалық Дүниежүзілік денсаулық сақтау ұйымына мүше мемлекеттерге жоспарлауда, өңірлік тәжірибені жүйелеуде консультациялық-техникалық қолдау мен жағдай жасау және мүше мемлекеттердің арасында медициналық-санитариялық алғашқы көмек бойынша білім беруге жәрдемдесу; Географиялық жағынан қашық орналасқан офиске әлеуметтік жауапкершілік пен тиімділік қағидаттарын сақтай отырып, медициналық қызметтерді ұсыну саласында өңірлік және жаһандық деңгейлерде қабылданған міндеттемелерді орындауда қолдауды қамтамасыз ету, сондай-ақ Дүниежүзілік денсаулық сақтау ұйымының талаптарына сәйкес үй-жайды ұсыну; жабдық, жиһаз бен техника ұсыну; Қазақстанда Географиялық жағынан қашық орналасқан офистің жұмысы бойынша жағдай жасау.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105 "Денсаулық сақтау жүйесін реформалауды қолдау"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 саласында білім беру қызметтерін көрсету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халқына медициналық қызметтердің қолжетімділігін және сапасын арттырудың негізгі тетігі ретінде денсаулық сақтау жүйесінің кадрлық әлеуетін дамыту және нығайту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КеАҚ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"Денсаулық сақтау ұйымдары кадрларының біліктілігін арттыру және оларды қайта даярлау"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171 340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қаржыландыруды қамтамасыз ету жөніндегі көрсетілетін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тегін медициналық көмектің кепілдік берілген көлемін қаржыландыруды қамтамасыз етуі, оның ішінде тегін медициналық көмектің кепілдік берілген көлемі шеңберінде медициналық көмекті сатып алуды өткізуі, шарттар жасасу және медициналық қызметке ақы төлеу, денсаулық сақтау субъектілерінің медициналық қызметтердің тұтынушыларына көрсеткен медициналық көмектің сапасы мен көлемі бойынша шарттық міндеттемелерін орындауына мониторинг жүргізу, сондай-ақ шетелге емделуге жіберілген пациенттің және онымен ілесіп жүретін адамның жол жүру шығыстарын қамтамасыз 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КЕАҚ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102 "Тегін медициналық көмектің кепілдік берілген көлемін қаржыландыруды қамтамасыз ету жөніндегі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1 021 918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бюджет қаражаты есебінен шетелге емделуге жіберу, оның ішінде шетелде емделуге үміткер азаматтарды отандық медициналық ұйымдарда емдеу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республикада көрсетілмейтін медициналық көмекпен қамтамасыз ету, сондай-ақ шетелдік мамандарды тарта отырып, отандық клиникаларда жоғары технологияларды дамыту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корпоративтік қоры, "Ұлттық ғылыми медициналық орталық"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105 "Инновациялық медициналық технологияларды қолдану арқылы медициналық көмек көрсету және шетелде емдеу"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санитариялық авиацияны дамыту бойынша жұмысты ұйымдастыру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тегін медициналық көмектің кепілдік берілген көлемі шеңберінде санитариялық авиация нысанындағы медициналық көмекпен қамтамасыз 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шұғыл медицинаны үйлестіру орталығы" ШЖҚ РМК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107 "Санитариялық авиация нысанында медициналық көмек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r>
              <w:br/>
            </w:r>
            <w:r>
              <w:rPr>
                <w:rFonts w:ascii="Times New Roman"/>
                <w:b w:val="false"/>
                <w:i w:val="false"/>
                <w:color w:val="000000"/>
                <w:sz w:val="20"/>
              </w:rPr>
              <w:t>
048578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онкология орталығы" ЖШС құру және Қазақстан Республикасындағы онкологиялық қызметті халықаралық стандарттарға сәйкес дамыту тұжырымдамасын іске асыру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стандарттарға сәйкес онкологиялық көмек көрсету; онкологиялық аурулар профилактикасының, диагностикалаудың және емдеудің дербестендірілген әдістерін әзірлеу және енгізу; онкологиялық қызметті үйлестіру және мониторингілеу; онкологиялық қызметтің кадрлық әлеуетін дамыту және даярлау.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онкология орталығы" ЖШС</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109 "Ұлттық ғылыми онкология орталығын құру тұжырымдамасын іске асыру"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406 126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 саласында үйлестіру жүйесін құру бойынша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ағзалық донорлықтың тиімді ұлттық жүйесін құру және трансплантология ғылымын дамыту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"Транспланттауды және жоғары технологиялық медициналық қызметті үйлестіру жөніндегі республикалық орталық" ШЖҚ РМК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114 "Трансплантация саласында үйлестіру жүйесін құру бойынша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189 328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қауіптерді азайту Орталық референттік зертхананың қызметін қамтамасыз ету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инфекцияларға эпидемиологиялық мониторинг жүйесінде Орталық референттік зертхананың жұмыс істеуін қамтамасыз ету және аса қауіпті инфекциялардың профилактикасы саласындағы қызметтерді көрсету, аса қауіпті патогендерді шоғырландыру, биологиялық қауіптерді табу, диагностикалау және жою бойынша мүмкіндіктерді кеңейту, халықаралық зертханалық практика және биологиялық қауіпсіздік стандарттарын енгізу.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100 "Халықтың санитариялық-эпидемиологиялық саламаттылығын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148 064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Инфекцияның аса қауіпті табиғи ошақтары аумақтарында халықтың санитариялық-эпидемиологиялық саламаттылығын қамтамасыз ету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инфекциялар (оба, туляремия, күйдіргі ауруы, тырысқақ, вирустық инфекция) ошақтарында эпидемиологиялық және эпизоотологиялық мониторинг жүргізу. Дератизациялауды, дезинсекциялауды қоса алғанда эпидемияға қарсы іс-шараларды жүргізу. АҚИ тіркелген кезде шұғыл санитариялық-эпидемияға қарсы және санитариялық-эпидемиологиялық іс-шараларды жүргізу. АҚИ ошақтарын жоспарлы тексеру кезінде және АҚИ-мен ауыратын науқастар анықталған жағдайда кеміргіштердің, эктопаразиттердің материалдарын микробиологиялық зерттеу.</w:t>
            </w:r>
            <w:r>
              <w:br/>
            </w:r>
            <w:r>
              <w:rPr>
                <w:rFonts w:ascii="Times New Roman"/>
                <w:b w:val="false"/>
                <w:i w:val="false"/>
                <w:color w:val="000000"/>
                <w:sz w:val="20"/>
              </w:rPr>
              <w:t>
Оның ішінде іс-шаралар бойынша:</w:t>
            </w:r>
            <w:r>
              <w:br/>
            </w:r>
            <w:r>
              <w:rPr>
                <w:rFonts w:ascii="Times New Roman"/>
                <w:b w:val="false"/>
                <w:i w:val="false"/>
                <w:color w:val="000000"/>
                <w:sz w:val="20"/>
              </w:rPr>
              <w:t>
- аса қауіпті микроорганизмдердің республикалық коллекциясының және тірі өсірінділер мұражайының өмірге қабілеттілігін қолдау бойынша қызметтер;</w:t>
            </w:r>
            <w:r>
              <w:br/>
            </w:r>
            <w:r>
              <w:rPr>
                <w:rFonts w:ascii="Times New Roman"/>
                <w:b w:val="false"/>
                <w:i w:val="false"/>
                <w:color w:val="000000"/>
                <w:sz w:val="20"/>
              </w:rPr>
              <w:t>
- аса қауіпті инфекцияларға зерттеулерді орындау бойынша қызметтер;</w:t>
            </w:r>
            <w:r>
              <w:br/>
            </w:r>
            <w:r>
              <w:rPr>
                <w:rFonts w:ascii="Times New Roman"/>
                <w:b w:val="false"/>
                <w:i w:val="false"/>
                <w:color w:val="000000"/>
                <w:sz w:val="20"/>
              </w:rPr>
              <w:t>
- аса қауіпті инфекциялардың алдын алу бойынша консультациялық-әдістемелік көмек көрсету бойынша қызметтер;</w:t>
            </w:r>
            <w:r>
              <w:br/>
            </w:r>
            <w:r>
              <w:rPr>
                <w:rFonts w:ascii="Times New Roman"/>
                <w:b w:val="false"/>
                <w:i w:val="false"/>
                <w:color w:val="000000"/>
                <w:sz w:val="20"/>
              </w:rPr>
              <w:t>
- геоақпараттық технологияның көмегімен аса қауіпті инфекциялар тасығыштары мен таратушыларының таралу аймағын талдау бойынша қызметтер.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100 "Халықтың санитариялық-эпидемиологиялық саламаттылығын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1 253 271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Возрождение аралының қазақстандық бөлігінде және Арал теңізіне іргелес (жақын) материктік аумақта эпизоотологиялық мониторингті қамтамасыз ету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Тасығыштардың және таратушылардың санының серпінін, деңгейі жағдайын бағалай отырып, Возрождение аралының қазақстандық бөлігінде және Арал теңізіне іргелес (жақын) материктік аумақта эпизоотологиялық тексеруді қамтамасыз ету, осы аумақтарда тұрақты және уақытша тұратын халықты эпидемиологиялық бақылау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100 "Халықтың санитариялық-эпидемиологиялық саламаттылығын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Зертханалық зерттеу және құралдармен өлшеу.</w:t>
            </w:r>
            <w:r>
              <w:br/>
            </w:r>
            <w:r>
              <w:rPr>
                <w:rFonts w:ascii="Times New Roman"/>
                <w:b w:val="false"/>
                <w:i w:val="false"/>
                <w:color w:val="000000"/>
                <w:sz w:val="20"/>
              </w:rPr>
              <w:t>
2. Мемлекеттік органдардың және санитариялық-эпидемиологиялық қызметтің өңірлердегі ұйымдарының қызметі мәселелері бойынша ұйымдастыру-әдістемелік көмек көрсету.</w:t>
            </w:r>
            <w:r>
              <w:br/>
            </w:r>
            <w:r>
              <w:rPr>
                <w:rFonts w:ascii="Times New Roman"/>
                <w:b w:val="false"/>
                <w:i w:val="false"/>
                <w:color w:val="000000"/>
                <w:sz w:val="20"/>
              </w:rPr>
              <w:t>
3. Санитариялық-эпидемиологиялық нормалаудың мемлекеттік жүйесінің құжаттарын әзірлеуге қатысу, санитариялық-эпидемиологиялық саламаттылық саласындағы қызмет стандарттарын Кеден одағы және ДСҰ талаптарына сәйкес үйлестіру.</w:t>
            </w:r>
            <w:r>
              <w:br/>
            </w:r>
            <w:r>
              <w:rPr>
                <w:rFonts w:ascii="Times New Roman"/>
                <w:b w:val="false"/>
                <w:i w:val="false"/>
                <w:color w:val="000000"/>
                <w:sz w:val="20"/>
              </w:rPr>
              <w:t>
4. Семинарларды, конференцияларды, дөңгелек үстелдерді ұйымдастыру және өткізу. Халықтың әртүрлі топтарының санитариялық-эпидемиологиялық қауіпсіздігі саласындағы білім және ақпараттандырылу деңгейін БАҚ арқылы арттыруға бағытталған іс-шаралар өткізу.</w:t>
            </w:r>
            <w:r>
              <w:br/>
            </w:r>
            <w:r>
              <w:rPr>
                <w:rFonts w:ascii="Times New Roman"/>
                <w:b w:val="false"/>
                <w:i w:val="false"/>
                <w:color w:val="000000"/>
                <w:sz w:val="20"/>
              </w:rPr>
              <w:t>
5. СЭС орталықтары жүргізетін зертханалық зерттеулердің және құралдармен өлшеулердің сапасын сырттай бағалау (ССБ) жүйесін енгізу.</w:t>
            </w:r>
            <w:r>
              <w:br/>
            </w:r>
            <w:r>
              <w:rPr>
                <w:rFonts w:ascii="Times New Roman"/>
                <w:b w:val="false"/>
                <w:i w:val="false"/>
                <w:color w:val="000000"/>
                <w:sz w:val="20"/>
              </w:rPr>
              <w:t>
6. Санитариялық-эпидемиологиялық мониторингті жүзеге асыру.</w:t>
            </w:r>
            <w:r>
              <w:br/>
            </w:r>
            <w:r>
              <w:rPr>
                <w:rFonts w:ascii="Times New Roman"/>
                <w:b w:val="false"/>
                <w:i w:val="false"/>
                <w:color w:val="000000"/>
                <w:sz w:val="20"/>
              </w:rPr>
              <w:t>
7. ҚР ДСМ Қоғамдық денсаулық сақтау комитеті жүйесінің органдары мен ұйымдары үшін де, сол сияқты халық үшін де қолжетімді болатын елдегі санэпиджағдай туралы өзекті жедел ақпаратты уақтылы орналастыру.</w:t>
            </w:r>
            <w:r>
              <w:br/>
            </w:r>
            <w:r>
              <w:rPr>
                <w:rFonts w:ascii="Times New Roman"/>
                <w:b w:val="false"/>
                <w:i w:val="false"/>
                <w:color w:val="000000"/>
                <w:sz w:val="20"/>
              </w:rPr>
              <w:t>
8. Қызметті стандарттау механизмдерін жетілдіру бойынша іс-шаралар өткізу (әзірлеу, бекіту, мониторинг, енгізу, тиімділікті бағалау).</w:t>
            </w:r>
            <w:r>
              <w:br/>
            </w:r>
            <w:r>
              <w:rPr>
                <w:rFonts w:ascii="Times New Roman"/>
                <w:b w:val="false"/>
                <w:i w:val="false"/>
                <w:color w:val="000000"/>
                <w:sz w:val="20"/>
              </w:rPr>
              <w:t>
9. Санитариялық-эпидемиологиялық қызмет ұйымдарының қызметіне микробиологиялық көрсеткіштерді және химиялық заттарды айқындау бойынша экспресс зерттеулерді енгізу.</w:t>
            </w:r>
            <w:r>
              <w:br/>
            </w:r>
            <w:r>
              <w:rPr>
                <w:rFonts w:ascii="Times New Roman"/>
                <w:b w:val="false"/>
                <w:i w:val="false"/>
                <w:color w:val="000000"/>
                <w:sz w:val="20"/>
              </w:rPr>
              <w:t>
10. Қоғамдық денсаулық сақтау саласындағы төтенше жағдайлар жөніндегі жедел орталықтың қызметін қамтамасыз ету;</w:t>
            </w:r>
            <w:r>
              <w:br/>
            </w:r>
            <w:r>
              <w:rPr>
                <w:rFonts w:ascii="Times New Roman"/>
                <w:b w:val="false"/>
                <w:i w:val="false"/>
                <w:color w:val="000000"/>
                <w:sz w:val="20"/>
              </w:rPr>
              <w:t>
11. Жіті респираторлық вирустық инфекцияларды (ЖРВИ), тұмауды және олардың асқынуларын (пневмония) тұрақты эпидемиологиялық қадағалауды және ҚР-да тұмауға ұқсас ауруларды және ауыр, жіті респираторлық инфекцияларды шолғыншы эпидемиологиялық қадағалауды жетілдіру және дамыту;</w:t>
            </w:r>
            <w:r>
              <w:br/>
            </w:r>
            <w:r>
              <w:rPr>
                <w:rFonts w:ascii="Times New Roman"/>
                <w:b w:val="false"/>
                <w:i w:val="false"/>
                <w:color w:val="000000"/>
                <w:sz w:val="20"/>
              </w:rPr>
              <w:t>
12. Парентеральды вирустық гепатиттер бойынша зертханалық диагностиканың сапасын сыртқы бағалаудың бірыңғай ұлттық жүйесін құру;</w:t>
            </w:r>
            <w:r>
              <w:br/>
            </w:r>
            <w:r>
              <w:rPr>
                <w:rFonts w:ascii="Times New Roman"/>
                <w:b w:val="false"/>
                <w:i w:val="false"/>
                <w:color w:val="000000"/>
                <w:sz w:val="20"/>
              </w:rPr>
              <w:t>
13. Зертханалар үшін әдістемелік ұсынымдарды әзірлеу үшін иммунохемилюминисцентті және иммуноферментті талдаулар және молекулярлық генетикалық зерттеулер әдісімен парентеральды вирустық гепатиттердің әртүрлі тест-жиынтығын верификациялау;</w:t>
            </w:r>
            <w:r>
              <w:br/>
            </w:r>
            <w:r>
              <w:rPr>
                <w:rFonts w:ascii="Times New Roman"/>
                <w:b w:val="false"/>
                <w:i w:val="false"/>
                <w:color w:val="000000"/>
                <w:sz w:val="20"/>
              </w:rPr>
              <w:t>
14. Ғылыми негіздемені және әлемдік тәжірибені ескере отырып, бес санитарлық қағидаларын әзірлеу (қайта қарау); Зертханалық зерттеулердің көлемдерін, тізбесі мен еселігін айқындайтын санитарялық-эпидемиологиялық сараптама жүргізу қағидалары мен тәртібін әзірлеу.</w:t>
            </w:r>
            <w:r>
              <w:br/>
            </w:r>
            <w:r>
              <w:rPr>
                <w:rFonts w:ascii="Times New Roman"/>
                <w:b w:val="false"/>
                <w:i w:val="false"/>
                <w:color w:val="000000"/>
                <w:sz w:val="20"/>
              </w:rPr>
              <w:t>
15. Медициналық көмек көрсету кезінде деректер жинау, инфекциялық бақылау инфекцияларының алдын алу бағдарламаларын бағалау және мониторингтеу жүйесін әзірлеу және енгізу.</w:t>
            </w:r>
            <w:r>
              <w:br/>
            </w:r>
            <w:r>
              <w:rPr>
                <w:rFonts w:ascii="Times New Roman"/>
                <w:b w:val="false"/>
                <w:i w:val="false"/>
                <w:color w:val="000000"/>
                <w:sz w:val="20"/>
              </w:rPr>
              <w:t>
16. Инфекциялық аурулар бойынша эпидемиологиялық жағдай кезінде референс (иммунологиялық және молекула-биологиялық, молекула-генитикалық) зертханалық зерттеулер жүргізу.</w:t>
            </w:r>
            <w:r>
              <w:br/>
            </w:r>
            <w:r>
              <w:rPr>
                <w:rFonts w:ascii="Times New Roman"/>
                <w:b w:val="false"/>
                <w:i w:val="false"/>
                <w:color w:val="000000"/>
                <w:sz w:val="20"/>
              </w:rPr>
              <w:t>
17. "Қоғамдық денсаулық сақтау қызметін құру және сектораралық өзара іс-қимылды дамыту" жобасының іске асырылуын мониторингтеу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100 "Халықтың санитариялық-эпидемиологиялық саламаттылығын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549 147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Басымдықтарды, тұжырымдық идеяларды әзірлеу, саламатты өмір салтын насихаттау, әлеуметтік маңызы бар аурулардың профилактикасы жөніндегі іс-шараларды әдіснамалық сүйемелдеу және мониторингтеу, жалпы Қазақстан Республикасы бойынша халық арасында жүргізілген ақпараттық-коммуникациялық іс-шаралар туралы ақпаратты жинау және есептерді қалыптастыру, қоғамдық денсаулық сақтау мәселелері жөніндегі ғылыми-практикалық медициналық журналды жетілдіру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104 "Саламатты өмір салтын насихаттау"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жүзеге асыру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АИТВ-инфекциясының жағдайлары мен таралуын эпидемиологиялық қадағалау, эпидемиологиялық ахуалды бағалау және талдау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дерматология және инфекциялық аурулар ғылыми орталығы" ШЖҚ РМК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105 "ЖИТС профилактикасы және оған қарсы күрес жөніндегі іс-шараларды іске асыру"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 ғылыми-реставрациялау жұмыстарының орындалуын бағалау нормативтерін әзірлеу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бағаларды, сметалық-нормативтік базаны, сметалық нормалауды және баға белгілеу бағаларын әзірлеу, оның ішінде сметалық нормалар мен бірегей бағалар жинақтарын ағымдағы бағаларға қайта есептеу, тарихи және мәдени ескерткіштер бойынша арнайы ғылыми-жобалау жұмыстарына бағалар жинақтарын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"Мәдениет, спорт және туристік қызмет саласындағы мемлекеттік саясатты қалыптастыру"</w:t>
            </w:r>
            <w:r>
              <w:br/>
            </w:r>
            <w:r>
              <w:rPr>
                <w:rFonts w:ascii="Times New Roman"/>
                <w:b w:val="false"/>
                <w:i w:val="false"/>
                <w:color w:val="000000"/>
                <w:sz w:val="20"/>
              </w:rPr>
              <w:t>
123 "Ағымдағы әкімшілік шығыстар"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 саласында қызмет көрсету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тілдерді дамыту мен қолданудың 2011-2020 жылдарға арналған мемлекеттік бағдарламасын іске асыруға бағытталған шараларды өткізу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"Шайсұлтан Шаяхметов атындағы "Тіл-Қазына" Ұлттық ғылыми-практикалық орталығы" КеАҚ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"Мемлекеттік тілді және Қазақстан халқының басқа да тілдерін дамыту"</w:t>
            </w:r>
            <w:r>
              <w:br/>
            </w:r>
            <w:r>
              <w:rPr>
                <w:rFonts w:ascii="Times New Roman"/>
                <w:b w:val="false"/>
                <w:i w:val="false"/>
                <w:color w:val="000000"/>
                <w:sz w:val="20"/>
              </w:rPr>
              <w:t>
100 "Мемлекеттік тілді және Қазақстан халқының басқа да тілдерін дамытуды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681 835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жаңғырту, салу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Ғылыми-реставрациялық жұмыстарды жүргізу жолымен Республикалық маңызы бар тарих және мәдениет ескерткіштерінің сақталуын қамтамасыз 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100 "Тарихи-мәдени мұра ескерткіштерін қалпына келтіру, салу"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897 551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мәдени мұрасын зерделеуді жинақтау және жүйелеу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шеңберінде ЮНЕСКО талаптарына сәйкес болып табылатын аумақты анықтау, тарихи және мәдени ескерткіштерді сақтау аймақтарын анықтау, ЮНЕСКО тарихы мен мәдениетінің әлеуетті ескерткіштері мен олардың дамуына басшылық жасаушылардың ғылыми құжаттамаларын жасау жүзеге асырылады. Сондай-ақ, ЮНЕСКО ұсыныстарын жүзеге асыру үшін қоршаған орта факторлары және ескерткіштер мен тарихтың арасындағы өзара әрекеттесуін жүйелі түрде бағалау қажет және мұражай-қорлардың қызметін дамыту және жандандыру бағыттары анықталған.</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101 "Қазақ халқының мәдени мұрасын зерделеуді жинақтау және жүйелеу"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 дубляжы, сценарлық қорды қалыптастыру, үздіксіз технологиялық үдерісті қамтамасыз ету, ұлттық фильмдерді дистрибьюциялау және таралымын көбейту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"Кинематография туралы" Заңына сәйкес, түпнұсқа тілінен мемлекеттік тілге ұлттық фильмдер дубляжы, фильмдердің прокатын ұйымдастыру, дистрибьюциялау және таралымын көбейту фильмді меншіктеушінің құқығын сақтау, фильм иесінің басқа құқықтарын сақтау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атындағы "Қазақфильм"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104 "Ұлттық фильмдер шығару"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және ұлттық мерекелеріне, Қазақстан халқы Ассамблеясына арналған мерекелік іс-шаралар мен салтанатты концерттерді өткізу, ҚР Тұңғыш Президенті – Елбасы, Мемлекет басшысының және Премьер-Министрдің шетел делегацияларымен ресми кездесулері шеңберінде концерттік бағдарламаларды ұйымдастыру; Қазақстанның шығармашылық ұжымдары мен орындаушыларының Тәуелсіз Мемлекеттер Достастығы, Еуразиялық экономикалық одақ, Шанхай ынтымақтастық ұйымы, ТҮРКСОЙ, ЮНЕСКО, Шыңжаң-Ұйғыр автономиялық ауданының іс-шараларына қатысуын қамтамасыз ету, сондай-ақ, фестивальдер, конкурстар, Қазақстандағы шет елдердің мәдениет күндерін, ҚР Тұңғыш Президенті – Елбасының "Рухани жаңғыру" бағдарламасының "Жаһандағы заманауи қазақстандық мәдениет" жобасы аясында Қазақстанның шет елдеріндегі мәдениет күндерін, айтыс, фестивальдар, кинофестивальдер, шет елдерде Қазақстанның шығармашылық ұжымдары мен жеке орындаушыларының концерттерін өткізу. Қазақстанда шетелдік орындаушылардың гастрольдері мен өнер көрсетуін, қазақстандық орындаушылардың халықаралық конкурстарға қатысуын және жас дарындар мен жетекші орындаушылардың әлемнің үздік сахналарында өнер көрсетуін, тұрғындар үшін концерттік іс-шаралар ұйымдастыру, сонымен қатар, отандық орындаушылардың халықаралық конкурстарға қатысуын қамтамасыз ету, ҚР Тұңғыш Президенті – Елбасының "Ұлы даланың 7 қыры" атты мақаласы аясында шетелде гала-концерттер ұйымдастыру, мерейтойлық концерттер, реалити шоу өткізу, Шетелде мәдениет күндері шеңберінде концерттер өткізу, Жастар жылы аясында фестивальдер ұйымдастыру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әуендері"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105 "Әлеуметтік маңызы бар және мәдени іс-шаралар өткізу"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3 865 672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өнерін классикалық би және балет өнерінің туындыларын орындау арқылы кеңінен тарату. Хореография өнерін насихаттау және хореография саласында халықаралық қатынастар. Әлеуметтік маңызы бар және мәдени іс-шараларды өткізу бойынша классикалық би және балет саласындағы қызметтерді сатып алу үшін ілеспе қызметтерді іске асыру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Балет" театры" ЖШС</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105 "Әлеуметтік маңызы бар және мәдени іс-шаралар өткізу"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3 279 288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спортшылар мен спорт резервін даярлау, олимпиадалық спорт түрлері бойынша ұлттық құрама командалар мүшелерін халықаралық спорттық жарыстарға қатысуға даярлауды қамтамасыз ету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спорттық іс-шараларды ұйымдастыру және олимпиадалық спорт түрлері бойынша Қазақстан Республикасы құрама командаларының халықаралық жарыстарына қатысуы.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олимпиада комитеті" ҚБ</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"Жоғары жетістіктер спортын дамыту"</w:t>
            </w:r>
            <w:r>
              <w:br/>
            </w:r>
            <w:r>
              <w:rPr>
                <w:rFonts w:ascii="Times New Roman"/>
                <w:b w:val="false"/>
                <w:i w:val="false"/>
                <w:color w:val="000000"/>
                <w:sz w:val="20"/>
              </w:rPr>
              <w:t>
100 "Жоғары жетістіктер спортын дамытуды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13 115 850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академиясында мәдениеттегі және өнердегі дарынды балаларды оқыту және тәрбиелеу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даярлауды ұйымдастыру және білім беру қызметін ұсыну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 КеАҚ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"Мәдениет пен өнер саласында кадрлар даярлау"</w:t>
            </w:r>
            <w:r>
              <w:br/>
            </w:r>
            <w:r>
              <w:rPr>
                <w:rFonts w:ascii="Times New Roman"/>
                <w:b w:val="false"/>
                <w:i w:val="false"/>
                <w:color w:val="000000"/>
                <w:sz w:val="20"/>
              </w:rPr>
              <w:t>
103 "Хореография саласындағы білім беру үрдісін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084 126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және оны халықаралық және ішкі нарықта ілгерлету жөніндегі іс-шаралар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имиджін ілгерілетуге әлемдік қауымдастықты елдің туристік әлеуетімен таныстыруға бағытталған халықаралық көрмелерге Қазақстанның қатысуын қамтамасыз ету; "Kazakhstan.travel" ұлттық туристік порталын дамыту және техникалық қолдау; Халықаралық телевизияда жарнамалық науқан жүргізу; Ақпараттық турларды ұйымдастыру және өткізу; Елден тысқары жерде workshop (семинарлар) ұйымдастыру.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 "Ұлттық туристік өнімді қалыптастыру мен оны халықаралық және ішкі нарықта ілгерілету"</w:t>
            </w:r>
            <w:r>
              <w:br/>
            </w:r>
            <w:r>
              <w:rPr>
                <w:rFonts w:ascii="Times New Roman"/>
                <w:b w:val="false"/>
                <w:i w:val="false"/>
                <w:color w:val="000000"/>
                <w:sz w:val="20"/>
              </w:rPr>
              <w:t>
100 "Қазақстанның туристік имиджін қалыптастыру"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1 965 132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кадрларды даярлау үшін білім беру қызметін ұйымдастыру бойынша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қызметін оқытудың халықаралық стандартын ескере отырып, қамтамасыз ету.</w:t>
            </w:r>
            <w:r>
              <w:br/>
            </w:r>
            <w:r>
              <w:rPr>
                <w:rFonts w:ascii="Times New Roman"/>
                <w:b w:val="false"/>
                <w:i w:val="false"/>
                <w:color w:val="000000"/>
                <w:sz w:val="20"/>
              </w:rPr>
              <w:t>
Туризм саласында кадрлар даярлау жөніндегі әлемдік стандарттар негізінде ғылыми-әдістемелік базаны қалыптастыру. Университеттің даму тұжырымдамасын әзірлеу.  Оқытушылар құрамының, студенттердің тәжірибе алмасу (тағылымдама) бойынша халықаралық меморандумдарға қол қоюы.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КеАҚ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"Туризм саласында кадрларды даярлау үшін білім беру қызметін ұйымдастыру бойынша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80 245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РМК-ның ядролық, радиациялық және электрофизикалық қондырғыларының жұмыс істеуін қамтамасыз ету жөніндегі көрсетілетін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РМК-ның ядролық, радиациялық және электрофизикалық қондырғыларын ғылыми-техникалық бағдарламаларды және халықаралық жобаларды табысты орындау үшін күтіп ұстау және қауіпсіз пайдалану (ғимараттарды, құрылыстарды, көлікті күтіп ұстау, персоналдың еңбегіне ақы төлеу, материалдарды сатып алу, жабдықтарды жөндеу, коммуналдық қызметтерді, бюджетке салықтар және т.б. төлемдерді төлеу бойынша қызметтер кешені)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r>
              <w:br/>
            </w:r>
            <w:r>
              <w:rPr>
                <w:rFonts w:ascii="Times New Roman"/>
                <w:b w:val="false"/>
                <w:i w:val="false"/>
                <w:color w:val="000000"/>
                <w:sz w:val="20"/>
              </w:rPr>
              <w:t>
101 "Қазақстан Республикасы аумағында радиациялық қауіпсіздікті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702 298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РМК ядролық, радиациялық және электрофизикалық қондырғыларының жұмыс істеуін қамтамасыз ету жөніндегі көрсетілетін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бағдарламаларды және халықаралық жобаларды табысты орындау үшін "Ядролық физика институты" РМК базалық эксперименттік қондырғыларының жұмыс істеуін және қауіпсіздігін қамтамасыз ету (ғимараттарды, құрылыстарды, көлікті күтіп ұстау, персоналдың еңбегіне ақы төлеу, материалдарды сатып алу, жабдықтарды жөндеу, коммуналдық қызметтерді, бюджетке салықтар және т.б. төлемдерді төлеу бойынша қызметтер кешені)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РМК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r>
              <w:br/>
            </w:r>
            <w:r>
              <w:rPr>
                <w:rFonts w:ascii="Times New Roman"/>
                <w:b w:val="false"/>
                <w:i w:val="false"/>
                <w:color w:val="000000"/>
                <w:sz w:val="20"/>
              </w:rPr>
              <w:t>
101 "Қазақстан Республикасы аумағында радиациялық қауіпсіздікті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539 281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зерттеулер институты" РМК геофизикалық қондырғыларының жұмыс істеуін қамтамасыз ету жөніндегі көрсетілетін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бағдарламаларды және халықаралық жобаларды табысты орындау үшін "Геофизикалық зерттеулер институты" РМК геофизикалық қондырғыларының үздіксіз және қауіпсіз жұмысын қамтамасыз ету жөніндегі көрсетілетін қызметтер (ғимараттарды, құрылыстарды, көлікті күтіп ұстау, персоналдың еңбегіне ақы төлеу, материалдарды сатып алу, жабдықтарды жөндеу, коммуналдық қызметтерді, бюджетке салықтар және т.б. төлемдерді төлеу бойынша қызметтер кешені)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зерттеулер институты" РМК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r>
              <w:br/>
            </w:r>
            <w:r>
              <w:rPr>
                <w:rFonts w:ascii="Times New Roman"/>
                <w:b w:val="false"/>
                <w:i w:val="false"/>
                <w:color w:val="000000"/>
                <w:sz w:val="20"/>
              </w:rPr>
              <w:t>
101 "Қазақстан Республикасы аумағында радиациялық қауіпсіздікті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191 423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және үздік тәжірибелерді ілгерілету, бизнес пен инвестицияларды дамыту арқылы Қазақстанның "жасыл экономикаға" жылдам көшуіне ықпал ету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технологияларды енгізу және дамыту арқылы қоршаған ортаға теріс әсерді азайту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КЕАҚ "Халықаралық жасыл технологиялар және инвестициялық жобалар орталығы"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"Технологияларды және үздік тәжірибелерді ілгерілету, бизнес пен инвестицияларды дамыту арқылы Қазақстанның "жасыл экономикаға" жылдам көшуіне ықпал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945 281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бәсекеге қабілеттілігі жағдайы туралы ұлттық баяндама дайындау және Қазақстанның бәсекеге қабілеттілік бойынша халықаралық рейтингтердегі позициясын тұрақты түрде жоғарылату бойынша ұсынымдар кешенін әзірлеу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Бәсекеге қабілеттілікті арттыру саласында қабылданған шараларды ретроспективтік талдау арқылы Қазақстанның бәсекеге қабілеттілігін арттыруға жәрдем көрсету және осы талдаудың негізінде Қазақстанның бәсекеге қабілеттілігі жағдайы туралы ұлттық баяндаманы дайындау, сондай-ақ Қазақстанның бәсекеге қабілеттілік жөніндегі халықаралық рейтингтердегі бәсекеге қабілеттілігін тұрақты түрде жоғарылату бойынша ұсынымдар кешенін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мемлекеттік басқару, өңірлік даму және материалдық резерв салаларында зерттеулер жүргізу, социологиялық, талдамалық және консалтингтік қызметтер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даму жағдайын зерттеу және модельдеу құралдарын жетілдіру арқылы Қазақстан Республикасының әлеуметтік-экономикалық даму болжамын әзірлеуді талдамалық сүйемелдеу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және әлемдік экономиканы, әлемдік тауар нарықтарын дамытудың, сондай-ақ болжамдық құрал базасын жаңартудың ағымдағы үрдістерін талдауды жүргізу және Қазақстанның әлеуметтік-экономикалық даму болжамын әзірлеу үшін экономикалық-математикалық есептеулерді жақсарту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мемлекеттік басқару, өңірлік даму және материалдық резерв салаларында зерттеулер жүргізу, социологиялық, талдамалық және консалтингтік қызметтер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реттеуді жетілдіру мәселелері бойынша зерттеулер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Дамыған елдердің ең үздік стандарттары мен практикаларын талдауды ескере отырып, кәсіпкерлік қызметті мемлекеттік реттеуді жетілдіру мәселелері бойынша одан әрі үдемелі нысаналы жұмыс жүргізу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мемлекеттік басқару, өңірлік даму және материалдық резерв салаларында зерттеулер жүргізу, социологиялық, талдамалық және консалтингтік қызметтер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бәсекеге қабілеттілігін арттыру шеңберінде Қазақстанның Дүниежүзілік Банктің "Doing Business" рейтингіндегі позицияларын жақсарту" талдамалық зерттеуі</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"Doing Business - 2020" рейтингіндегі позицияларын жақсарту бойынша сараптамалық-талдамалық сүйемелдеуді және техникалық қолдауды қамтамасыз 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мемлекеттік басқару, өңірлік даму және материалдық резерв салаларында зерттеулер жүргізу, социологиялық, талдамалық және консалтингтік қызметтер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жүргізу жеңілдігі бойынша өңірлер мен қалалар рейтингісін өткізу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және сауалнама деректеріне сүйеніп жасалатын бизнес жүргізу жеңілдігі бойынша рейтинг негізінде Қазақстан Республикасының қалалары мен өңірлерінде бизнес жүргізу шарттарын талдау және салыстыру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мемлекеттік басқару, өңірлік даму және материалдық резерв салаларында зерттеулер жүргізу, социологиялық, талдамалық және консалтингтік қызметтер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бағалауды талдамалық сүйемелдеу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мемлекеттік органдар қызметінің тиімділігін бағалау жүйесін одан әрі дамытуды қамтамасыз ету қажеттілігіне байланысты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мемлекеттік басқару, өңірлік даму және материалдық резерв салаларында зерттеулер жүргізу, социологиялық, талдамалық және консалтингтік қызметтер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аумақтық-кеңістікте дамытудың 2030 жылға дейінгі болжамды схемасының жобасын әзірлеуді сараптамалық-талдамалық сүйемелдеу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дербестігін, бәсекеге қабілеттілігін арттыру және рөлін күшейту негізінде елді аумақтық-кеңістікте дамытудың негізгі қағидаттары мен бағыттары қайта қаралатын болады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мемлекеттік басқару, өңірлік даму және материалдық резерв салаларында зерттеулер жүргізу, социологиялық, талдамалық және консалтингтік қызметтер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қызметінің тиімділігін бағалауды сараптамалық-талдамалық және әдіснамалық сүйемелдеуді қамтитын қызметті бағалау жөніндегі консультациялық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дамыту бағдарламасының мақсаттарына қол жеткізу бойынша жергілікті атқарушы органдардың тиімділігін бағалауды сапалы сараптамалық-талдамалық және әдіснамалық сүйемелдеуді қамтамасыз 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мемлекеттік басқару, өңірлік даму және материалдық резерв салаларында зерттеулер жүргізу, социологиялық, талдамалық және консалтингтік қызметтер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табысқа салықты реформалау, еңбекақы төлеу қорына салық жүктемесінің оңтайландырылған деңгейін айқындаудың, сондай-ақ бюджетаралық қатынастарды ескере отырып, жергілікті салықтар, алымдар және төлемдер тиімділігін талдаудың макроэкономикалық тиімділігін бағалау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Бюджетаралық салықтық қатынастарды ескере отырып, жергілікті салықтардың, алымдар мен төлемдердің тиімділігін арттыру бойынша ұсынымдар, сондай-ақ жеке тұлғалардың мүлік салығын жетілдіру бойынша ұсынымдар алу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мемлекеттік басқару, өңірлік даму және материалдық резерв салаларында зерттеулер жүргізу, социологиялық, талдамалық және консалтингтік қызметтер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Экономикалық ынтымақтастық және даму ұйымы арасындағы өзара іс-қимылға талдамалық және консультациялық қолдау көрсету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ұйымына кіру бойынша басқа елдердің тәжірибесін зерделеу, сондай-ақ Қазақстан Республикасы үшін осы тәжірибенің негізінде ұсынымдар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мемлекеттік басқару, өңірлік даму және материалдық резерв салаларында зерттеулер жүргізу, социологиялық, талдамалық және консалтингтік қызметтер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 және үшінші елдермен халықаралық ынтымақтастық шеңберінде Қазақстан Республикасының сыртқы сауда қарым-қатынастарын дамыту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ең жоғары деңгейде екіжақты кездесулер, үкіметаралық комиссия өткізу, өңіраралық ынтымақтастық форумдарын өткізу кезінде сыртқы сауданы талдау және екіжақты сауданы дамыту әлеуеті туралы Қазақстан Республикасы Сауда және интеграция министрлігін талдамалық және консультациялық қолдауы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"Ішкі жəне сыртқы сауда саясатын қалыптастыру жəне іске асыру,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саласындағы уәкілетті органның қызметін қамтамасыз ету"</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сауда ұйымына мүшелік шеңберінде және халықаралық сауда келіссөздерінде Қазақстан Республикасының келіссөздер позициясын қалыптастыру бойынша консультациялық қолдау және ұсынымдар әзірлеу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сауда ұйымына мүшелік және халықаралық сауда келіссөздері шеңберінде Қазақстан Республикасының келіссөздер позициясын қалыптастыру бойынша талдамалық және консультациялық қолдау көрсету және ұсынымдар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"Ішкі жəне сыртқы сауда саясатын қалыптастыру жəне іске асыру,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саласындағы уәкілетті органның қызметін қамтамасыз ету"</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жұмыс істеу процестерін талдамалық сүйемелдеу және өнеркәсіп пен ауыл шаруашылығын мемлекеттік қолдау шаралары жөніндегі уағдаластықтардың сақталуына мониторинг жүргізу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 шеңберіндегі нормалармен бірге Еуразиялық экономикалық одақтың ағымдағы жұмыс істеуімен байланысты өнеркәсіп пен ауыл шаруашылығының бәсекеге қабілеттілігі мәселелері бойынша талдамалық қолдау көрсету. Отандық өнімнің бәсекеге қабілеттілігіне әсер ететін факторларды анықтау, отандық тауарлардың бәсекеге қабілеттіліктерін арттыруға әсер ететін шаралар бойынша, оның ішінде Еуразиялық экономикалық одаққа мүше мемлекеттер арасындағы өзара іс-қимылдар шеңберіндегі мүмкіндіктердің көмегімен ұсыныстар мен ұсынымдар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"Ішкі жəне сыртқы сауда саясатын қалыптастыру жəне іске асыру,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саласындағы уәкілетті органның қызметін қамтамасыз ету"</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саласындағы мемлекеттік реттеуді жетілдіруге сараптамалық- талдамалық қолдау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секторының тиімділігін, оның ішінде стационарлық сауда үлесінің артуы нәтижесінде арттыру, сауда саласындағы мемлекеттік реттеуді жетілдіру, сондай-ақ өңіраралық сауданың дамуындағы бар кедергілерді зерделеу, желілік маркетингті реттеу, әлеуметтік маңызы бар тауарларға бөлшек сауда бағаларын реттеу мәселелері жөніндегі нормативтік құқықтық базаны жетілдіру, биржалық сауданы дамыту тұжырымдамасын әзірлеу, міндетті түрде сауда биржалары арқылы сатылуы тиіс тауарларды айқындау әдістемесін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"Ішкі жəне сыртқы сауда саясатын қалыптастыру жəне іске асыру,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саласындағы уәкілетті органның қызметін қамтамасыз ету"</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институционалдық ортасын және әдіснамасын дамыту бойынша ұсынымдар әзірлеу-2 кезең</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мемлекеттік-жекешелік әріптестік саласындағы заңнамасын жетілдіру, мемлекеттік-жекешелік әріптестік тетігін және олармен интеграцияланған нормативтік құқықтық актілерді қолдану бойынша ұсынымдар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мемлекеттік-жеке меншік әріптестік орталығы"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мемлекеттік басқару, өңірлік даму және материалдық резерв салаларында зерттеулер жүргізу, социологиялық, талдамалық және консалтингтік қызметтер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жаһандық тәуекелдердің (сауда қақтығыстары, санкциялық кедергілер, әлемдік энергетикалық нарықтағы өзгерістер, Қазақстан Республикасының негізгі сауда серіктестері елдерінің экономикалық саясаты және т.б.) орта мерзімді перспективада Қазақстанның әлеуметтік-экономикалық дамуына әсерін зерттеу, макроэкономикалық салдарлар болжамдарының нұсқалары, экономикалық саясатты түзету жөніндегі ұсынымдар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нәтижесінде әзірленген қорытындылар мен ұсынымдарға негізделген баяндама түріндегі талдамалық есеп және сыртқы тәуекелдердің Қазақстан экономикасының негізгі параметрлеріне экономиканы бәсеңдетудің тауарлар, көрсетілетін қызметтер, капитал және еңбек қозғалысы сияқты тарату арналары арқылы ықпалының макроэкономикалық сценарийлік болжамы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r>
              <w:br/>
            </w:r>
            <w:r>
              <w:rPr>
                <w:rFonts w:ascii="Times New Roman"/>
                <w:b w:val="false"/>
                <w:i w:val="false"/>
                <w:color w:val="000000"/>
                <w:sz w:val="20"/>
              </w:rPr>
              <w:t>
102 "Экономика, мемлекеттік басқару, өңірлік даму және материалдық резерв салаларында зерттеулер жүргізу, социологиялық, талдамалық және консалтингтік қызметтер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бизнестің экономикадағы және Қазақстан мен Экономикалық ынтымақтастық және даму ұйымы елдерінің мемлекеттік бюджетіндегі рөлі мен орны. Қысқа, орта және ұзақ мерзімді перспективада орта бизнестің орнықтылығын және дамуын арттыруда бюджет саясатының тиімділігін арттыру бойынша ұсыныстар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бизнестің экономикадағы және Қазақстан мен Экономикалық ынтымақтастық және даму ұйымының бірқатар елдерінің мемлекеттік бюджетіндегі рөлі мен орнын талдауға бағытталған зерттеулер және орта бизнестің орнықтылығы мен дамуын арттыруда бюджет саясатының тиімділігін арттыру бойынша ұсыныстар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 102 "Экономика, мемлекеттік басқару, өңірлік даму және материалдық резерв салаларында зерттеулер жүргізу, социологиялық, талдамалық және консалтингтік қызметтер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68 228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 жобаларының ғылыми экономикалық сараптамасы</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Yкiметiнiң 2016 жылғы 31 тамыздағы  № 497 қаулысымен бекiтiлген Нормативтік құқықтық актілердің жобаларына ғылыми сараптама жүргiзу қағидаларына сәйкес Қазақстан Республикасы заң жобаларының ғылыми экономикалық сараптамасын жүргізу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      </w:t>
            </w:r>
            <w:r>
              <w:br/>
            </w:r>
            <w:r>
              <w:rPr>
                <w:rFonts w:ascii="Times New Roman"/>
                <w:b w:val="false"/>
                <w:i w:val="false"/>
                <w:color w:val="000000"/>
                <w:sz w:val="20"/>
              </w:rPr>
              <w:t>
115 "Қазақстан Республикасы заң жобаларының ғылыми экономикалық сараптамасы"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ақпараттық жүйені дамыту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 "е-Статистика" ақпараттық жүйесінің интеграцияланған ақпараттық жүйесінің компоненттерін жаңартуды ескере отырып, ұлттық санақтарды (халық санағы, ауылшаруашылық санағы және т.б.) жүргізуге арналған әмбебап құралды құру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"Ақпараттық-есептеу орталығы" шаруашылық жүргізу құқығындағы республикалық мемлекеттік кәсіпорын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"Статистикалық ақпаратты ұсынуды қамтамасыз ету"</w:t>
            </w:r>
            <w:r>
              <w:br/>
            </w:r>
            <w:r>
              <w:rPr>
                <w:rFonts w:ascii="Times New Roman"/>
                <w:b w:val="false"/>
                <w:i w:val="false"/>
                <w:color w:val="000000"/>
                <w:sz w:val="20"/>
              </w:rPr>
              <w:t>
104 "е-Статистика" интеграцияланған ақпараттық жүйесін дамыту"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базасында шағын және орта бизнес топ-менеджментін оқыту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кәсіпорындарының жоғарғы және орта буындарының басшылары үшін "Назарбаев Университеті" ДБҰ Дьюк Университетімен (АҚШ) бірлесіп, "Бизнестің жол картасы-2020" бизнесті қолдау мен дамытудың мемлекеттік бағдарламасы" Қазақстан Республикасы Үкіметінің 2018 жылғы 25 тамыздағы № 522 қаулысына сәйкес шағын және орта бизнестің топ-менеджментін оқытуды өткізуде</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 "Бизнестің жол картасы-2020" бизнесті қолдау мен дамытудың мемлекеттік бағдарламасы шеңберінде іс-шараларды іске асыру"</w:t>
            </w:r>
            <w:r>
              <w:br/>
            </w:r>
            <w:r>
              <w:rPr>
                <w:rFonts w:ascii="Times New Roman"/>
                <w:b w:val="false"/>
                <w:i w:val="false"/>
                <w:color w:val="000000"/>
                <w:sz w:val="20"/>
              </w:rPr>
              <w:t>
100 "Кәсіпкерлік әлеуетті сауықтыру және күшейту"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275 758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инвестициялық жобалардың дамуын ұйымдастыру бойынша мемлекеттік қызметтер көрсету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w:t>
            </w:r>
            <w:r>
              <w:br/>
            </w:r>
            <w:r>
              <w:rPr>
                <w:rFonts w:ascii="Times New Roman"/>
                <w:b w:val="false"/>
                <w:i w:val="false"/>
                <w:color w:val="000000"/>
                <w:sz w:val="20"/>
              </w:rPr>
              <w:t>
005 "Ішкі көздер есебінен"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90 956 456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іздестіру-бағалау жұмыстары</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минералдық-шикізат базасын толықтыру мақсатында перспективалы алаңның ресурстық әлеуетін бағалау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ұлттық геологиялық барлау компаниясы"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 "Жер қойнауын ұтымды және кешенді пайдалануды және Қазақстан Республикасы аумағының геологиялық зерттелуін арттыру"</w:t>
            </w:r>
            <w:r>
              <w:br/>
            </w:r>
            <w:r>
              <w:rPr>
                <w:rFonts w:ascii="Times New Roman"/>
                <w:b w:val="false"/>
                <w:i w:val="false"/>
                <w:color w:val="000000"/>
                <w:sz w:val="20"/>
              </w:rPr>
              <w:t>
102 "Өңірлік, геологиялық түсіру, іздестіру-бағалау және іздестіру барлау жұмыстары"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422788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материалдар негізінде Қазақстан Республикасының салааралық ғылыми-техникалық ақпараттың мемлекеттік жүйесін құру" республикалық нысаналы ғылыми-техникалық бағдарламасын іске асыру шеңберіндегі зерттеулер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материалдар негізінде Қазақстан Республикасының индустриялық-инновациялық даму субъектілерін ғылым мен техниканың шетелдік жетістіктері, озық технологиялары мен өндірістері туралы салааралық ақпаратпен қамтамасыз 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технологиялық болжау орталығы" ШЖҚ РМК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"Өнеркәсіп салаларының дамуына жәрдемдесу және өнеркәсіптік қауіпсіздікті қамтамасыз ету"</w:t>
            </w:r>
            <w:r>
              <w:br/>
            </w:r>
            <w:r>
              <w:rPr>
                <w:rFonts w:ascii="Times New Roman"/>
                <w:b w:val="false"/>
                <w:i w:val="false"/>
                <w:color w:val="000000"/>
                <w:sz w:val="20"/>
              </w:rPr>
              <w:t>
102 "Қазақстан Республикасының индустриялық дамуы саласындағы зерттеулер"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124 367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2020 − 2025 жылдарға арналған мемлекеттік бағдарламасының жобасын әзірлеу бөлігінде экономиканың басым секторларын дамыту саласындағы ақпараттық-сараптамалық зерттеулер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 дәуір" өнеркәсібінің қалыптасуына бағытталған Индустриялық-инновациялық дамытудың 2020 − 2025 жылдарға арналған мемлекеттік бағдарлама сының жобасын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индустрия дамыту институты"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"Өнеркәсіп салаларының дамуына жәрдемдесу және өнеркәсіптік қауіпсіздікті қамтамасыз ету"</w:t>
            </w:r>
            <w:r>
              <w:br/>
            </w:r>
            <w:r>
              <w:rPr>
                <w:rFonts w:ascii="Times New Roman"/>
                <w:b w:val="false"/>
                <w:i w:val="false"/>
                <w:color w:val="000000"/>
                <w:sz w:val="20"/>
              </w:rPr>
              <w:t>
102 "Қазақстан Республикасының индустриялық дамуы саласындағы зерттеулер"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салаларында инновацияларды дамыту жөніндегі қызметтер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индустриясы үшін әлемдік деңгейдегі сервистік сегментті құруға арналған құралдар әзірлеу және Индустрия 4.0 саласындағы перспективалық жобалар жөніндегі қызметтер;</w:t>
            </w:r>
            <w:r>
              <w:br/>
            </w:r>
            <w:r>
              <w:rPr>
                <w:rFonts w:ascii="Times New Roman"/>
                <w:b w:val="false"/>
                <w:i w:val="false"/>
                <w:color w:val="000000"/>
                <w:sz w:val="20"/>
              </w:rPr>
              <w:t>
2. Индустриялық жобаларды қаржыландыру үшін жеке (оның ішінде шетелдік) капитал тарту жөніндегі қызметтер.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дербес кластерлік қор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"Өнеркәсіп салаларының дамуына жәрдемдесу және өнеркәсіптік қауіпсіздікті қамтамасыз ету"</w:t>
            </w:r>
            <w:r>
              <w:br/>
            </w:r>
            <w:r>
              <w:rPr>
                <w:rFonts w:ascii="Times New Roman"/>
                <w:b w:val="false"/>
                <w:i w:val="false"/>
                <w:color w:val="000000"/>
                <w:sz w:val="20"/>
              </w:rPr>
              <w:t>
108 "Өнеркәсіп салаларында инновацияны дамыту"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жөндеу мен күтіп ұстауды ұйымдастыру бойынша мемлекеттік қызметтер көрсету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автожолдарды күрделі, орташа және ағымдағы жөндеуді, күтіп ұстауды ұйымдастыру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"Ортақ пайдаланымдағы автомобиль жолдарын жөндеу және олардың сапасын жақсартуға бағытталған күтіп-ұстау бойынша жұмыстарды ұйымдастыру"</w:t>
            </w:r>
            <w:r>
              <w:br/>
            </w:r>
            <w:r>
              <w:rPr>
                <w:rFonts w:ascii="Times New Roman"/>
                <w:b w:val="false"/>
                <w:i w:val="false"/>
                <w:color w:val="000000"/>
                <w:sz w:val="20"/>
              </w:rPr>
              <w:t>
100 "Республикалық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80 459 305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жолдарындағы кеме қатынасы қауіпсіздігін қамтамасыз ету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және Жайық-Каспий бассейндерінде, Іле өзенінде, Қапшағай су қоймасында және Балқаш көлінде кеме қатынасы ішкі су жолдары учаскелерінде кеме жүрісінің кепілді габариттерін навигациялық жабдық белгілерін қою (ұстау) және күту, түбін тереңдету жұмыстарын, түзету жұмыстарын, түбін тазарту жұмыстарын, арналық іздестіру жұмыстарын, навигациялық жабдық пен құрылғыларын әзірлеу және жөндеу, техникалық флот кемелерін жөндеу, КҚБЖ, кеме қатынасы гидротехникалық құрылғылардың (шлюздер) және техникалық флот кемелерін жаңарту және жаңғырту бойынша іс-шараларын іске асыру арқылы қамтамасыз 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су жолдары" республикалық мемлекеттік қазыналық кәсіпорны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"Су көлігін және су инфрақұрылымын ұстау, дамыту"</w:t>
            </w:r>
            <w:r>
              <w:br/>
            </w:r>
            <w:r>
              <w:rPr>
                <w:rFonts w:ascii="Times New Roman"/>
                <w:b w:val="false"/>
                <w:i w:val="false"/>
                <w:color w:val="000000"/>
                <w:sz w:val="20"/>
              </w:rPr>
              <w:t>
100 "Су жолдарының кеме жүретін жағдайда болуын қамтамасыз ету және шлюздерді күтіп-ұстау"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15 135 332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жүйесін реформалау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құрылыс саласындағы нормативтік-техникалық құжаттарды және сметалық - нормативтік құжаттарды әзірлеу (өңдеу)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r>
              <w:br/>
            </w: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1 224 387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салынған аумақтарда жерасты және жерүсті коммуникацияларына түгендеу жүргізу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инженерлік коммуникациялар нысандарының (сумен жабдықтау, кәріз, электрмен жабдықтау, байланыс, газбен жабдықтау, жылумен жабдықтау, көше шамдары, жол қозғалысын ұйымдастыру) нақты кеңістіктікте орналасуын және негізгі техникалық сипаттамаларын айқындау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r>
              <w:br/>
            </w: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542 233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агломерациясын аумақтық дамытудың өңіраралық схемасын түзету (өзектендіру) (Негізгі ережелер әзірлеуге және сараптама жүргізуге)</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агломерациясын аумақтық дамытудың өңіраралық схемасы Алматы агломерациясын ұзақ мерзімді дамытудың қала құрылысы стратегиясы болып табылады және өңір аумақтарын 2050 жылға дейінгі перспективалы қала құрылысын дамытудың жобалық ұсыныстарын қамтиды. Қазақстан Республикасы Үкіметінің 2004 жылғы 9 сәуірдегі № 397 қаулысымен бекітілген Аумақты дамытудың өңіраралық схемаларын әзірлеу және келісу қағидаларына сәйкес аумақтық дамытудың өңіраралық схемасының жобасы Қазақстан Республикасының Үкіметіне енгізгенге дейін кешенді қала құрылысы сараптамасынан өтеді.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r>
              <w:br/>
            </w: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инвестициялардың негіздемесін әзірлеу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өлшемшарттарын әзірлеу және инвестициялық жобаларды іске асырудың басымдығын айқындау, коммуналдық секторды жаңғырту мен дамыту жобаларын қаржыландыру көздері бойынша ұсыныстар әзірлеу, энергия және ресурс үнемдеу технологияларын енгізу, қазақстандық қамтуды қамтамасыз ету.</w:t>
            </w:r>
            <w:r>
              <w:br/>
            </w:r>
            <w:r>
              <w:rPr>
                <w:rFonts w:ascii="Times New Roman"/>
                <w:b w:val="false"/>
                <w:i w:val="false"/>
                <w:color w:val="000000"/>
                <w:sz w:val="20"/>
              </w:rPr>
              <w:t>
Жылумен қамтамасыз етудің сенімділігі мен сапасын арттыру, энергияның тиімділігін арттыру және энергия үнемдеуді, сондай-ақ сумен жабдықтау және су бұру жүйелерін дамыту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жаңғырту мен дамытудың қазақстандық орталығы"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"Өңірлерді дамытудың 2020 жылға дейінгі бағдарламасы шеңберінде тұрғын үй-коммуналдық шаруашылық саласындағы іс-шараларды іске асыру"</w:t>
            </w:r>
            <w:r>
              <w:br/>
            </w:r>
            <w:r>
              <w:rPr>
                <w:rFonts w:ascii="Times New Roman"/>
                <w:b w:val="false"/>
                <w:i w:val="false"/>
                <w:color w:val="000000"/>
                <w:sz w:val="20"/>
              </w:rPr>
              <w:t>
108 "Өңірлерді дамытудың 2020 жылға дейінгі бағдарламасы шеңберінде тұрғын үй-коммуналдық шаруашылығы саласындағы инвестициялар негіздемесін әзірлеу"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әлеуметтік маңызы бар объектілердің энергия үнемділігі бойынша іс-шаралар</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ақпараттық-түсіндіру насихаттау жұмыстарын жүргізу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жаңғырту мен дамытудың қазақстандық орталығы"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"Өңірлерді дамытудың 2020 жылға дейінгі бағдарламасы шеңберінде тұрғын үй-коммуналдық шаруашылық саласындағы іс-шараларды іске асыру"</w:t>
            </w:r>
            <w:r>
              <w:br/>
            </w:r>
            <w:r>
              <w:rPr>
                <w:rFonts w:ascii="Times New Roman"/>
                <w:b w:val="false"/>
                <w:i w:val="false"/>
                <w:color w:val="000000"/>
                <w:sz w:val="20"/>
              </w:rPr>
              <w:t>
115 "Өңірлерді дамытудың 2020 жылға дейінгі бағдарламасы шеңберінде әлеуметтік саладағы және тұрғын үй-коммуналдық шаруашылығы саласындағы объектілерде энергия үнемдеу бойынша іс-шаралар жүргізу"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тапсырысты орындау нысанында жүзеге асырылатын республикалық маңызы бар инвестициялық жобаларды дамытуды ұйымдастыру бойынша мемлекеттік қызметтер көрсету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арқылы жүктерді транзиттік тасымалдау көлемін ұлғайту мақсатында өткізу пункттерін жаңғырту жоспарланып отыр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"Қазақстан Республикасының Мемлекеттiк шекарасы арқылы өткізу пункттерін салу және реконструкциялау"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568 614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 бойынша зерттеулер жүргізу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бақылауды тиімді жүргізу мақсатында, қаржылық бұзушылықтарды анықтау және алдын алу әдістерін жетілдіруге бағытталған өзекті мәселелерді зерттеу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бұзушылықтарды зерттеу жөніндегі орталық" ШЖҚ РМК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r>
              <w:br/>
            </w:r>
            <w:r>
              <w:rPr>
                <w:rFonts w:ascii="Times New Roman"/>
                <w:b w:val="false"/>
                <w:i w:val="false"/>
                <w:color w:val="000000"/>
                <w:sz w:val="20"/>
              </w:rPr>
              <w:t>
101 "Мемлекеттік аудит және қаржылық бақылау саласындағы зерттеулер"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бірегейлік пен жалпыұлттық бірлікті нығайту саласындағы мемлекеттік саясат</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қағидаттар негізінде қазақстандық бірегейлік пен бірлікті нығайту және дамыту, қоғамдық сананы жаңғырту үдерісіндегі қоғамдық келісім мен жалпыұлттық бірлікті қамтамасыз ету бойынша мемлекеттік саясаттың түрлі аспектілерін жүзеге асыру үшін ғылыми-негізделген практикалық ұсыныстарды жасау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 РМҚК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"Мемлекеттік қызмет саласындағы бірыңғай мемлекеттiк саясатты қалыптастыру мен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бәсекеге қабілеттілігін жаһандандыру жағдайында Қазақстанның үш салтты экономикасындағы инновацияларды бағалау үшін цифрлық технологияны енгізу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іске асыру үшін құрылатын ақша мен бағдарламалық құралдардың сапалы теориясы моделін қолдана отырып, өндіріс, жұмыспен қамту, табыс пен баға деңгейлерін бағалаудың жаңа моделін әзірлеу.</w:t>
            </w:r>
            <w:r>
              <w:br/>
            </w:r>
            <w:r>
              <w:rPr>
                <w:rFonts w:ascii="Times New Roman"/>
                <w:b w:val="false"/>
                <w:i w:val="false"/>
                <w:color w:val="000000"/>
                <w:sz w:val="20"/>
              </w:rPr>
              <w:t>
Жаңа тауарлар мен қызметтер өндірісінде пайдаланылатын жергілікті материалдық, қаржылық және еңбек ресурстарының өнімділігін талдау;</w:t>
            </w:r>
            <w:r>
              <w:br/>
            </w:r>
            <w:r>
              <w:rPr>
                <w:rFonts w:ascii="Times New Roman"/>
                <w:b w:val="false"/>
                <w:i w:val="false"/>
                <w:color w:val="000000"/>
                <w:sz w:val="20"/>
              </w:rPr>
              <w:t>
Экономика салаларын дамытудың мультипликаторларын талдау.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акционерлік қоғамы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"Қазақстан Республикасы Парламентінің қызметін қамтамасыз ету жөніндегі қызметтер"</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проблемалары, жай-күйі мен перспективалары</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ауыл шаруашылығындағы ахуалды зерделеу.</w:t>
            </w:r>
            <w:r>
              <w:br/>
            </w:r>
            <w:r>
              <w:rPr>
                <w:rFonts w:ascii="Times New Roman"/>
                <w:b w:val="false"/>
                <w:i w:val="false"/>
                <w:color w:val="000000"/>
                <w:sz w:val="20"/>
              </w:rPr>
              <w:t>
Ауыл шаруашылығының ағымдағы жай-күйін, оның проблемалары мен перспективаларын бағалау.</w:t>
            </w:r>
            <w:r>
              <w:br/>
            </w:r>
            <w:r>
              <w:rPr>
                <w:rFonts w:ascii="Times New Roman"/>
                <w:b w:val="false"/>
                <w:i w:val="false"/>
                <w:color w:val="000000"/>
                <w:sz w:val="20"/>
              </w:rPr>
              <w:t>
Заңнамаға қайшы келетін, ескірген, сыбайлас жемқорлыққа бейім және тиімсіз іске асырылатын құқық нормаларын анықтау, сондай-ақ оларды жетілдіру жөнінде ұсыныстар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коммерциялық емес акционерлік қоғамы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"Қазақстан Республикасы Парламентінің қызметін қамтамасыз ету жөніндегі қызметтер"</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жүйесін білікті кадрлармен қамтамасыз ету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кадрлармен қамтамасыз ету бөлігінде агроөнеркәсіптік кешен жүйесіндегі ахуалды бағалау.</w:t>
            </w:r>
            <w:r>
              <w:br/>
            </w:r>
            <w:r>
              <w:rPr>
                <w:rFonts w:ascii="Times New Roman"/>
                <w:b w:val="false"/>
                <w:i w:val="false"/>
                <w:color w:val="000000"/>
                <w:sz w:val="20"/>
              </w:rPr>
              <w:t>
Саланың кадрлық қамтамасыз етілуі саласындағы проблемалық сәттерді, оның ішінде тапшылықты (профицитті) анықтау.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коммерциялық емес акционерлік қоғамы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"Қазақстан Республикасы Парламентінің қызметін қамтамасыз ету жөніндегі қызметтер"</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тамақ өнімдерінің физикалық және экономикалық қол жетімділігін тұтынушылық бағалау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оның ішінде өңірлік бөліністе азық-түліктің физикалық және экономикалық қолжетімділігін бағалау.</w:t>
            </w:r>
            <w:r>
              <w:br/>
            </w:r>
            <w:r>
              <w:rPr>
                <w:rFonts w:ascii="Times New Roman"/>
                <w:b w:val="false"/>
                <w:i w:val="false"/>
                <w:color w:val="000000"/>
                <w:sz w:val="20"/>
              </w:rPr>
              <w:t>
Халықтың сапалы азық-түлік тауарларына қол жеткізуі қиын өңірлердің және салалардың әлеуетті "тәуекел аймақтарының" себептерін анықтау.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коммерциялық емес акционерлік қоғамы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"Қазақстан Республикасы Парламентінің қызметін қамтамасыз ету жөніндегі қызметтер"</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туралы" Қазақстан Республикасының Заңын іске асырудың проблемалық мәселелері</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қызметтің жеткіліксіз тиімділігі негізінде жатқан түйінді факторларды және "Ғылым туралы" Қазақстан Республикасының Заңын іске асырудың проблемалық мәселелерін анықтау.</w:t>
            </w:r>
            <w:r>
              <w:br/>
            </w:r>
            <w:r>
              <w:rPr>
                <w:rFonts w:ascii="Times New Roman"/>
                <w:b w:val="false"/>
                <w:i w:val="false"/>
                <w:color w:val="000000"/>
                <w:sz w:val="20"/>
              </w:rPr>
              <w:t>
Ғылыми қызметтің тиімділігін арттыруға ықпал ететін жолдарды айқындау мен халықаралық және отандық тәжірибені ескере отырып, ғылымды нормативтік реттеуді жетілдіру үшін ұсынымдар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акционерлік қоғамы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"Қазақстан Республикасы Парламентінің қызметін қамтамасыз ету жөніндегі қызметтер"</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орталығының Алматы қаласындағы тіркелген контингентіне медициналық көмек</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соның ішінде амбулаториялық-емханалық, стационарлық және (немесе) стационарды алмастырушы көмек көрсету; жыл сайынғы кешенді профилактикалық медициналық қарап тексеру жүргізу, медициналық қызмет көрсетудің мақсатты кешенді бағдарламаларын орындау шеңберінде тіркелген контингентті диспансерлеу; қазіргі заманы медициналық ғылымның жетістіктерін пайдалана отырып, аурулардың даму қаупі факторларын анықтау.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клиникалық аурухана"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"Қазақстан Республикасы Президенті Іс Басқармасы медициналық ұйымдарының қызметін қамтамасыз ету"</w:t>
            </w:r>
            <w:r>
              <w:br/>
            </w:r>
            <w:r>
              <w:rPr>
                <w:rFonts w:ascii="Times New Roman"/>
                <w:b w:val="false"/>
                <w:i w:val="false"/>
                <w:color w:val="000000"/>
                <w:sz w:val="20"/>
              </w:rPr>
              <w:t>
101 "Азаматтардың жекелеген санаттарына медициналық көмек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3 706 816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техникалық және ақпараттық қамтамасыз ету</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форумдарды (конференцияларды) ұйымдастыру, өткізу және техникалық қолдау Қазақстан Республикасы Президенті Іс Басқармасы Медициналық орталығы жүйесінде ғылымның нақты бағыттары туралы және практикалық денсаулықтың, алдыңғы қатарлы инновациялық медициналық технологияларды енгізу мақсатында тәжірибе мен ғылыми - техникалық бағдарламалардың нәтижелерін тарату; ұйымдастыру, өткізу және техникалық қолдау көрсету медицина қызметкелерінің біліктілігін арттыру отандық жетекші мамандардың және шетелдік білім беру, ғылыми орталықтардың, оның ішінде қашықтан ("телеоқыту"), басқару құралын енгізу Қазақстан Республикасы Президенті Іс Басқармасы және оған қарасты ұйымдарға семинар түрінде; ғылыми-тәжірибелі "Қазақстан Республикасы Президенті Іс Басқармасы Медициналық орталығы жаршысы" басылымын ұйымдастыру; Қазақстан Республикасы Президенті Іс Басқармасы Медициналық орталығы Дайджест басылымын ұйымдастыру.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технологиялар және ақпараттық жүйелер орталығы" АҚ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"Қазақстан Республикасы Президенті Іс Басқармасы медициналық ұйымдарының қызметін қамтамасыз ету"</w:t>
            </w:r>
            <w:r>
              <w:br/>
            </w:r>
            <w:r>
              <w:rPr>
                <w:rFonts w:ascii="Times New Roman"/>
                <w:b w:val="false"/>
                <w:i w:val="false"/>
                <w:color w:val="000000"/>
                <w:sz w:val="20"/>
              </w:rPr>
              <w:t>
102 "Медициналық ұйымдарды техникалық және ақпараттық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81 789</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