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8c235" w14:textId="5e8c2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республикалық бюджеттің көрсеткіштерін түзету және "2018 – 2020 жылдарға арналған республикалық бюджет туралы" Қазақстан Республикасының Заңын іске асыру туралы" Қазақстан Республикасы Үкіметінің 2017 жылғы 7 желтоқсандағы № 823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2018 жылғы 6 желтоқсандағы № 807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қаулы 2018 жылғы 1 қаңтардан бастап қолданысқа енгiзiледi.</w:t>
      </w:r>
    </w:p>
    <w:bookmarkStart w:name="z109"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2018 жылға арналған республикалық бюджеттің көрсеткіштерін түзету жүзеге асырылсын.</w:t>
      </w:r>
    </w:p>
    <w:bookmarkEnd w:id="1"/>
    <w:bookmarkStart w:name="z3" w:id="2"/>
    <w:p>
      <w:pPr>
        <w:spacing w:after="0"/>
        <w:ind w:left="0"/>
        <w:jc w:val="both"/>
      </w:pPr>
      <w:r>
        <w:rPr>
          <w:rFonts w:ascii="Times New Roman"/>
          <w:b w:val="false"/>
          <w:i w:val="false"/>
          <w:color w:val="000000"/>
          <w:sz w:val="28"/>
        </w:rPr>
        <w:t xml:space="preserve">
      2. "2018 – 2020 жылдарға арналған республикалық бюджет туралы" Қазақстан Республикасының Заңын іске асыру туралы" Қазақстан Республикасы Үкіметінің 2017 жылғы 7 желтоқсандағы № 823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2"/>
    <w:bookmarkStart w:name="z4" w:id="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мына:</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898"/>
        <w:gridCol w:w="898"/>
        <w:gridCol w:w="898"/>
        <w:gridCol w:w="1522"/>
        <w:gridCol w:w="2552"/>
        <w:gridCol w:w="2553"/>
        <w:gridCol w:w="2553"/>
      </w:tblGrid>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873 770 568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641 628 793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437 917 453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228 583 841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272 180 802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223 299 087</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1 708 509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887 172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181 764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мемлекеттік сатып алу" автоматтандырылған интеграцияланған ақпараттық жүйесін дамыту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181 764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181 764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мемлекеттік сатып алу" автоматтандырылған интеграцияланған ақпараттық жүйесін дамыту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181 764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деген жолдар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898"/>
        <w:gridCol w:w="898"/>
        <w:gridCol w:w="898"/>
        <w:gridCol w:w="1522"/>
        <w:gridCol w:w="2552"/>
        <w:gridCol w:w="2553"/>
        <w:gridCol w:w="2553"/>
      </w:tblGrid>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869 541 200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641 628 793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437 917 453</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226 617 313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272 180 802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223 299 087</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1 687 684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871 057</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165 649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мемлекеттік сатып алу" автоматтандырылған интеграцияланған ақпараттық жүйесін дамыту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165 649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165 649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мемлекеттік сатып алу" автоматтандырылған интеграцияланған ақпараттық жүйесін дамыту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165 649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6"/>
    <w:p>
      <w:pPr>
        <w:spacing w:after="0"/>
        <w:ind w:left="0"/>
        <w:jc w:val="both"/>
      </w:pPr>
      <w:r>
        <w:rPr>
          <w:rFonts w:ascii="Times New Roman"/>
          <w:b w:val="false"/>
          <w:i w:val="false"/>
          <w:color w:val="000000"/>
          <w:sz w:val="28"/>
        </w:rPr>
        <w:t>
      мына:</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
        <w:gridCol w:w="1870"/>
        <w:gridCol w:w="1870"/>
        <w:gridCol w:w="1870"/>
        <w:gridCol w:w="2511"/>
        <w:gridCol w:w="3593"/>
        <w:gridCol w:w="195"/>
        <w:gridCol w:w="196"/>
      </w:tblGrid>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452 661</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452 661</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 интеграцияланған ақпараттық жүйесін дамыту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452 661</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452 661</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 интеграцияланған ақпараттық жүйесін дамыту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452 661</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7"/>
    <w:p>
      <w:pPr>
        <w:spacing w:after="0"/>
        <w:ind w:left="0"/>
        <w:jc w:val="both"/>
      </w:pPr>
      <w:r>
        <w:rPr>
          <w:rFonts w:ascii="Times New Roman"/>
          <w:b w:val="false"/>
          <w:i w:val="false"/>
          <w:color w:val="000000"/>
          <w:sz w:val="28"/>
        </w:rPr>
        <w:t>
      деген жолдар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
        <w:gridCol w:w="1870"/>
        <w:gridCol w:w="1870"/>
        <w:gridCol w:w="1870"/>
        <w:gridCol w:w="2511"/>
        <w:gridCol w:w="3593"/>
        <w:gridCol w:w="195"/>
        <w:gridCol w:w="196"/>
      </w:tblGrid>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447 951</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447 951</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 интеграцияланған ақпараттық жүйесін дамыту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447 951</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447 951</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"е-Статистика" интеграцияланған ақпараттық жүйесін дамыту</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447 951</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8"/>
    <w:p>
      <w:pPr>
        <w:spacing w:after="0"/>
        <w:ind w:left="0"/>
        <w:jc w:val="both"/>
      </w:pPr>
      <w:r>
        <w:rPr>
          <w:rFonts w:ascii="Times New Roman"/>
          <w:b w:val="false"/>
          <w:i w:val="false"/>
          <w:color w:val="000000"/>
          <w:sz w:val="28"/>
        </w:rPr>
        <w:t>
      мына:</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985"/>
        <w:gridCol w:w="986"/>
        <w:gridCol w:w="986"/>
        <w:gridCol w:w="1768"/>
        <w:gridCol w:w="2282"/>
        <w:gridCol w:w="2543"/>
        <w:gridCol w:w="2283"/>
      </w:tblGrid>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5 927 453</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10 887 080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3 601 471</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3 175 461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3 175 461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3 175 461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9"/>
    <w:p>
      <w:pPr>
        <w:spacing w:after="0"/>
        <w:ind w:left="0"/>
        <w:jc w:val="both"/>
      </w:pPr>
      <w:r>
        <w:rPr>
          <w:rFonts w:ascii="Times New Roman"/>
          <w:b w:val="false"/>
          <w:i w:val="false"/>
          <w:color w:val="000000"/>
          <w:sz w:val="28"/>
        </w:rPr>
        <w:t>
      деген жолдар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985"/>
        <w:gridCol w:w="986"/>
        <w:gridCol w:w="986"/>
        <w:gridCol w:w="1768"/>
        <w:gridCol w:w="2282"/>
        <w:gridCol w:w="2543"/>
        <w:gridCol w:w="2283"/>
      </w:tblGrid>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6 556 472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10 887 080</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3 601 471</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3 575 461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3 575 461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3 575 461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1 455 653</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10"/>
    <w:p>
      <w:pPr>
        <w:spacing w:after="0"/>
        <w:ind w:left="0"/>
        <w:jc w:val="both"/>
      </w:pPr>
      <w:r>
        <w:rPr>
          <w:rFonts w:ascii="Times New Roman"/>
          <w:b w:val="false"/>
          <w:i w:val="false"/>
          <w:color w:val="000000"/>
          <w:sz w:val="28"/>
        </w:rPr>
        <w:t>
      мына:</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
        <w:gridCol w:w="1073"/>
        <w:gridCol w:w="1074"/>
        <w:gridCol w:w="1074"/>
        <w:gridCol w:w="1501"/>
        <w:gridCol w:w="2488"/>
        <w:gridCol w:w="2489"/>
        <w:gridCol w:w="2489"/>
      </w:tblGrid>
      <w:tr>
        <w:trPr>
          <w:trHeight w:val="30" w:hRule="atLeast"/>
        </w:trPr>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2 751 992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9 431 427</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2 145 818</w:t>
            </w:r>
          </w:p>
        </w:tc>
      </w:tr>
      <w:tr>
        <w:trPr>
          <w:trHeight w:val="30" w:hRule="atLeast"/>
        </w:trPr>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2 751 992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9 431 427</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2 145 818</w:t>
            </w:r>
          </w:p>
        </w:tc>
      </w:tr>
      <w:tr>
        <w:trPr>
          <w:trHeight w:val="30" w:hRule="atLeast"/>
        </w:trPr>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1 582 022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5 206 135</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1 582 022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5 206 135</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1 582 022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5 206 135</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11"/>
    <w:p>
      <w:pPr>
        <w:spacing w:after="0"/>
        <w:ind w:left="0"/>
        <w:jc w:val="both"/>
      </w:pPr>
      <w:r>
        <w:rPr>
          <w:rFonts w:ascii="Times New Roman"/>
          <w:b w:val="false"/>
          <w:i w:val="false"/>
          <w:color w:val="000000"/>
          <w:sz w:val="28"/>
        </w:rPr>
        <w:t>
      деген жолдар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
        <w:gridCol w:w="1073"/>
        <w:gridCol w:w="1074"/>
        <w:gridCol w:w="1074"/>
        <w:gridCol w:w="1501"/>
        <w:gridCol w:w="2488"/>
        <w:gridCol w:w="2489"/>
        <w:gridCol w:w="2489"/>
      </w:tblGrid>
      <w:tr>
        <w:trPr>
          <w:trHeight w:val="30" w:hRule="atLeast"/>
        </w:trPr>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2 981 011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9 431 427</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2 145 818</w:t>
            </w:r>
          </w:p>
        </w:tc>
      </w:tr>
      <w:tr>
        <w:trPr>
          <w:trHeight w:val="30" w:hRule="atLeast"/>
        </w:trPr>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2 981 011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9 431 427</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2 145 818</w:t>
            </w:r>
          </w:p>
        </w:tc>
      </w:tr>
      <w:tr>
        <w:trPr>
          <w:trHeight w:val="30" w:hRule="atLeast"/>
        </w:trPr>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1 811 041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5 206 135</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1 811 041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5 206 135</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1 811 041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5 206 135</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 w:id="12"/>
    <w:p>
      <w:pPr>
        <w:spacing w:after="0"/>
        <w:ind w:left="0"/>
        <w:jc w:val="both"/>
      </w:pPr>
      <w:r>
        <w:rPr>
          <w:rFonts w:ascii="Times New Roman"/>
          <w:b w:val="false"/>
          <w:i w:val="false"/>
          <w:color w:val="000000"/>
          <w:sz w:val="28"/>
        </w:rPr>
        <w:t>
      мына:</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864"/>
        <w:gridCol w:w="864"/>
        <w:gridCol w:w="864"/>
        <w:gridCol w:w="3293"/>
        <w:gridCol w:w="2001"/>
        <w:gridCol w:w="2002"/>
        <w:gridCol w:w="2002"/>
      </w:tblGrid>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4 156 144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5 298 743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2 225 279</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2 169 016</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объектілерін салу, реконструкциялау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ҚР Ұлттық ұланның 3656 әскери бөлімінің объектілерін (кешендерін) салу және құру (авиациялық база)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13"/>
    <w:p>
      <w:pPr>
        <w:spacing w:after="0"/>
        <w:ind w:left="0"/>
        <w:jc w:val="both"/>
      </w:pPr>
      <w:r>
        <w:rPr>
          <w:rFonts w:ascii="Times New Roman"/>
          <w:b w:val="false"/>
          <w:i w:val="false"/>
          <w:color w:val="000000"/>
          <w:sz w:val="28"/>
        </w:rPr>
        <w:t>
      деген жолдар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864"/>
        <w:gridCol w:w="864"/>
        <w:gridCol w:w="864"/>
        <w:gridCol w:w="3293"/>
        <w:gridCol w:w="2001"/>
        <w:gridCol w:w="2002"/>
        <w:gridCol w:w="2002"/>
      </w:tblGrid>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4 155 237</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5 298 743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2 224 372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2 169 016</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1 335 609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699 093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объектілерін салу, реконструкциялау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699 093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699 093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ҚР Ұлттық ұланның 3656 әскери бөлімінің объектілерін (кешендерін) салу және құру (авиациялық база)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699 093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 w:id="14"/>
    <w:p>
      <w:pPr>
        <w:spacing w:after="0"/>
        <w:ind w:left="0"/>
        <w:jc w:val="both"/>
      </w:pPr>
      <w:r>
        <w:rPr>
          <w:rFonts w:ascii="Times New Roman"/>
          <w:b w:val="false"/>
          <w:i w:val="false"/>
          <w:color w:val="000000"/>
          <w:sz w:val="28"/>
        </w:rPr>
        <w:t>
      мына:</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864"/>
        <w:gridCol w:w="864"/>
        <w:gridCol w:w="864"/>
        <w:gridCol w:w="3402"/>
        <w:gridCol w:w="2231"/>
        <w:gridCol w:w="2002"/>
        <w:gridCol w:w="1663"/>
      </w:tblGrid>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12 225 332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1 439 235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6 576 951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1 389 235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2 051 947</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салу, реконструкциялау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1 503 159</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451 278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кентінде Бурабай Конгресс-орталығы" көп функционалды кешенінің құрылысы (ЖСҚ әзірлеу)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451 278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139 019</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"Таңбалы" тарихи-мәдени және табиғи қорық-мұражайы" РМҚК визит-орталығын салуға</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139 019</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403 876</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ұлттық тарихи-мәдени және табиғи қорық-мұражайы" РМҚК визит-орталығын салу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403 876</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508 986</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мемлекеттік археологиялық қорық-мұражайы" РМҚК визит-орталығын салу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508 986</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электрондық құжаттардың мұрағаты" ақпараттық жүйесін құру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548 788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548 788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электрондық құжаттардың мұрағаты" ақпараттық жүйесін құру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548 788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4 525 004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891 525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салу, реконструкциялау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4 525 004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891 525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3 877 332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қаласындағы республикалық шаңғы спорт базасы (I және II кезек)". Түзету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3 877 332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республикалық олимпиадалық даярлық базасын салу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497 672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891 525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Риддер қаласындағы олимпиада резервінің республикалық мамандырылған мектеп-интернат-колледжі" РММ-нің 300 орындық оқу корпусын салу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497 672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891 525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көп функционалды "Олимпиадалық даярлау орталығы" спорт кешенін салу (сыртқы инженерлік желілерсіз)</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5"/>
    <w:p>
      <w:pPr>
        <w:spacing w:after="0"/>
        <w:ind w:left="0"/>
        <w:jc w:val="both"/>
      </w:pPr>
      <w:r>
        <w:rPr>
          <w:rFonts w:ascii="Times New Roman"/>
          <w:b w:val="false"/>
          <w:i w:val="false"/>
          <w:color w:val="000000"/>
          <w:sz w:val="28"/>
        </w:rPr>
        <w:t>
      деген жолдар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864"/>
        <w:gridCol w:w="864"/>
        <w:gridCol w:w="864"/>
        <w:gridCol w:w="3402"/>
        <w:gridCol w:w="2231"/>
        <w:gridCol w:w="2002"/>
        <w:gridCol w:w="1663"/>
      </w:tblGrid>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11 317 703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1 439 235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5 669 322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1 389 235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1 289 045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салу, реконструкциялау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771 721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133 247</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"Таңбалы" тарихи-мәдени және табиғи қорық-мұражайы" РМҚК визит-орталығын салуға</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133 247</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133 458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ұлттық тарихи-мәдени және табиғи қорық-мұражайы" РМҚК визит-орталығын салу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133 458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505 016</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мемлекеттік археологиялық қорық-мұражайы" РМҚК визит-орталығын салу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505 016</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электрондық құжаттардың мұрағаты" ақпараттық жүйесін құру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517 324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517 324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электрондық құжаттардың мұрағаты" ақпараттық жүйесін құру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517 324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497 710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604 813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4 380 277</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891 525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салу, реконструкциялау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4 380 277</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891 525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3 877 332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қаласындағы республикалық шаңғы спорт базасы (I және II кезек)". Түзету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3 877 332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497 672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891 525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Риддер қаласындағы олимпиада резервінің республикалық мамандырылған мектеп-интернат-колледжі" РММ-нің 300 орындық оқу корпусын салу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497 672</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891 525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көп функционалды "Олимпиадалық даярлау орталығы" спорт кешенін салу (сыртқы инженерлік желілерсіз)</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 w:id="16"/>
    <w:p>
      <w:pPr>
        <w:spacing w:after="0"/>
        <w:ind w:left="0"/>
        <w:jc w:val="both"/>
      </w:pPr>
      <w:r>
        <w:rPr>
          <w:rFonts w:ascii="Times New Roman"/>
          <w:b w:val="false"/>
          <w:i w:val="false"/>
          <w:color w:val="000000"/>
          <w:sz w:val="28"/>
        </w:rPr>
        <w:t>
      мына:</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602"/>
        <w:gridCol w:w="602"/>
        <w:gridCol w:w="602"/>
        <w:gridCol w:w="5547"/>
        <w:gridCol w:w="1554"/>
        <w:gridCol w:w="1554"/>
        <w:gridCol w:w="1396"/>
      </w:tblGrid>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23 835 252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11 387 914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6 155 745</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23 835 252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5 887 914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1 417 987</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18 343 674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5 804 635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1 330 517</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жүйесiн, гидротехникалық құрылыстарды салу және реконструкциялау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18 343 674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5 804 635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1 330 517</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308 060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Ырғыз ауданы Нұра-Мамыр топтық су құбыры желілерінің құрылысы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308 060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78 294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Сүмбе өзенінде қазақстан-қытай бірлескен су жинау құрылыстарын реконструкциялау" ЖЖ</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78 294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80 371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Кусак өзеніндегі бөгеттік гидроторапты қайта жаңғырту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80 371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1 232 255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Байзақ ауданында суармалы су беруді есептеу мен реттеудің автоматтандырылған жүйесін енгізіп Талас бөгеті мен "Базарбай" магистральды каналын қайта жаңарту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1 222 255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Шайқорық, Танта, Қапал, Қоңыртөбе ауылдарын және Шайқорық бекетін сумен қамтамасыз ету үшін топтастырылған су құбырының құрылысын салу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1 633 496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Қазталов ауданы Ақпәтер ауылы маңындағы Үлкен Өзен Жайық-Көшім жүйесінен суды алапаралық бұру үшін, Киров-Шежін каналын қайта жаңғырту III кезең</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327 408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Жаңақала ауданындағы Жаңақала топтық су құбырының құрылысы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1 306 088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1 481 206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518 250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Жайрем-Қаражал (Тұзкөл су жиналығы) ортақ су ағызғыны қайта құру, екінші кезек</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1 431 206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518 250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облысындағы Жезқазған қаласының сумен жабдықталуын ескере отырып, Эскулинск су ағызғысын салу (түзету)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4 440 254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1 212 267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630 517</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ауданында Жиделі топтық су құбырының және оған қосылу тармақтарының № 3 көтеру сорғы стансасынан (ПК282+70) Бірлестік елді мекеніне дейін құрылысы. № 5 КСС-нан Жөлек елді мекеніне дейінгі су құбыры және оған қосылу тармақтарының, бас су өткізгіш имараттары мен елді мекендердің қыстақ ішілік желілерінің құрылысы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857 023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 Сырдария топтық су құбырының құрылысы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697 912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ауданындағы Талап топтық су құбырының құрылысы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681 750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330 517</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"Қызылорда сол жағалау магистралды каналының гидротехникалық имараттарын қайта жаңғырту (II-кезек)"</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330 087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Қызылорда Сол жағалау магистральды каналының гидротехникалық құрылыстарын ПК272+55-тен ПК853+00 (899+00)-ге дейін қайта жаңғырту I кезек</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95 319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Май ауданындағы Май топтық су құбырын реконструкциялау (2-кезек)</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3 955 470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2 535 483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 қайта жаңарту (құрылыстың І кезегі). Түзету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Соколов топтық су құбырын қайта жаңарту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156 292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Шал Ақын ауданы Ұзынжар ауылында өнімділігі тәулігіне 500 м3 апаттық І көтергішті сорғы станциясын салу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топтық су құбырын реконструкциялау және қосылған ауылдық елді мекендердің таратушы желілерін салу. 2-ші кезек</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140 901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Булаев топтық су құбырының І-көтерудегі сорғы станциясын реконструкциясы. II кезек. Түзету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334 498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Преснов топтық су құбырын қайта жаңғырту (құрылыстың ІІ кезегі). Түзету (сметалық құжаттамасыз)</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1 035 483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2 534 268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Шардара және Арыс аудандарындағы Қызылқұм магистральді каналын суды бөлуді және суды есептеуді автоматтандырып қайта құру. III кезек (түзету)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Мақтаарал ауданындағы шаруааралық К-28 каналын имараттарымен қайта құру (II кезек)</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Ордабасы ауданы Түркістан магистралды каналын ПК0+00 ден ПК37+70 дейін аралығын қайта құру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1 565 728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Мақтаарал ауданындағы шаруашылық аралық К-26 каналын гидроқұрылымдарымен қоса қайта құрып суды өлшеу-реттеу тәсілдерін автоматтандыру енгізу (ІІ-кезек)</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237 375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Мақтаарал ауданындағы К-30 шаруааралық каналын гидротехникалық имараттарымен, автоматтандырылған су есептегіші мен су таратқыштарын қайта құру. Түзету" (Сметалық құжаттамасыз)</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Түлкібас ауданының суару жүйесінің бірінші кезектегі магистралды арналарын қалпына келтіру және реконструкциялау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Түлкібас ауданы "Құлый" және "Көктем" каналдарының 5 дана құрылысы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 w:id="17"/>
    <w:p>
      <w:pPr>
        <w:spacing w:after="0"/>
        <w:ind w:left="0"/>
        <w:jc w:val="both"/>
      </w:pPr>
      <w:r>
        <w:rPr>
          <w:rFonts w:ascii="Times New Roman"/>
          <w:b w:val="false"/>
          <w:i w:val="false"/>
          <w:color w:val="000000"/>
          <w:sz w:val="28"/>
        </w:rPr>
        <w:t>
      деген жолдар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602"/>
        <w:gridCol w:w="602"/>
        <w:gridCol w:w="602"/>
        <w:gridCol w:w="5546"/>
        <w:gridCol w:w="1554"/>
        <w:gridCol w:w="1554"/>
        <w:gridCol w:w="1397"/>
      </w:tblGrid>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22 169 065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11 387 914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6 155 745</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22 169 065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5 887 914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1 417 987</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16 677 487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5 804 635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1 330 517</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жүйесiн, гидротехникалық құрылыстарды салу және реконструкциялау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16 677 487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5 804 635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1 330 517</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285 087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Ырғыз ауданы Нұра-Мамыр топтық су құбыры желілерінің құрылысы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285 087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78 294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Сүмбе өзенінде қазақстан-қытай бірлескен су жинау құрылыстарын реконструкциялау" ЖЖ</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78 294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Кусак өзеніндегі бөгеттік гидроторапты қайта жаңғырту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962 152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Байзақ ауданында суармалы су беруді есептеу мен реттеудің автоматтандырылған жүйесін енгізіп Талас бөгеті мен "Базарбай" магистральды каналын қайта жаңарту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952 152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Шайқорық, Танта, Қапал, Қоңыртөбе ауылдарын және Шайқорық бекетін сумен қамтамасыз ету үшін топтастырылған су құбырының құрылысын салу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1 633 496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Қазталов ауданы Ақпәтер ауылы маңындағы Үлкен Өзен Жайық-Көшім жүйесінен суды алапаралық бұру үшін, Киров-Шежін каналын қайта жаңғырту III кезең</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327 408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Жаңақала ауданындағы Жаңақала топтық су құбырының құрылысы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1 306 088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1 409 012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518 250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Жайрем-Қаражал (Тұзкөл су жиналығы) ортақ су ағызғыны қайта құру, екінші кезек</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1 359 012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518 250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облысындағы Жезқазған қаласының сумен жабдықталуын ескере отырып, Эскулинск су ағызғысын салу (түзету)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3 550 282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1 212 267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630 517</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ауданында Жиделі топтық су құбырының және оған қосылу тармақтарының № 3 көтеру сорғы стансасынан (ПК282+70) Бірлестік елді мекеніне дейін құрылысы. № 5 КСС-нан Жөлек елді мекеніне дейінгі су құбыры және оған қосылу тармақтарының, бас су өткізгіш имараттары мен елді мекендердің қыстақ ішілік желілерінің құрылысы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857 023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 Сырдария топтық су құбырының құрылысы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401 615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ауданындағы Талап топтық су құбырының құрылысы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1 506 325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681 750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330 517</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"Қызылорда сол жағалау магистралды каналының гидротехникалық имараттарын қайта жаңғырту (II-кезек)"</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330 087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облысындағы Қызылорда Сол жағалау магистральды каналының гидротехникалық құрылыстарын ПК272+55-тен ПК853+00 (899+00)-ге дейін қайта жаңғырту I кезек</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95 319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2 534 401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Май ауданындағы Май топтық су құбырын реконструкциялау (2-кезек)</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2 534 401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3 936 013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2 535 483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 қайта жаңарту (құрылыстың І кезегі). Түзету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1 495 954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Соколов топтық су құбырын қайта жаңарту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156 292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Шал Ақын ауданы Ұзынжар ауылында өнімділігі тәулігіне 500 м3 апаттық І көтергішті сорғы станциясын салу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топтық су құбырын реконструкциялау және қосылған ауылдық елді мекендердің таратушы желілерін салу. 2-ші кезек</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140 901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Булаев топтық су құбырының І-көтерудегі сорғы станциясын реконструкциясы. II кезек. Түзету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319 087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Преснов топтық су құбырын қайта жаңғырту (құрылыстың ІІ кезегі). Түзету (сметалық құжаттамасыз)</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1 035 483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2 279 450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Шардара және Арыс аудандарындағы Қызылқұм магистральді каналын суды бөлуді және суды есептеуді автоматтандырып қайта құру. III кезек (түзету)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208 638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Мақтаарал ауданындағы шаруааралық К-28 каналын имараттарымен қайта құру (II кезек)</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Ордабасы ауданы Түркістан магистралды каналын ПК0+00 ден ПК37+70 дейін аралығын қайта құру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1 381 770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Мақтаарал ауданындағы шаруашылық аралық К-26 каналын гидроқұрылымдарымен қоса қайта құрып суды өлшеу-реттеу тәсілдерін автоматтандыру енгізу ІІ-кезек</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237 375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Мақтаарал ауданындағы К-30 шаруааралық каналын гидротехникалық имараттарымен, автоматтандырылған су есептегіші мен су таратқыштарын қайта құру. Түзету" (Сметалық құжаттамасыз)</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451 362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Түлкібас ауданының суару жүйесінің бірінші кезектегі магистралды арналарын қалпына келтіру және реконструкциялау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Түлкібас ауданы "Құлый" және "Көктем" каналдарының 5 дана құрылысы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 w:id="18"/>
    <w:p>
      <w:pPr>
        <w:spacing w:after="0"/>
        <w:ind w:left="0"/>
        <w:jc w:val="both"/>
      </w:pPr>
      <w:r>
        <w:rPr>
          <w:rFonts w:ascii="Times New Roman"/>
          <w:b w:val="false"/>
          <w:i w:val="false"/>
          <w:color w:val="000000"/>
          <w:sz w:val="28"/>
        </w:rPr>
        <w:t>
      12 "Көлiк және коммуникация" деген функционалдық топта:</w:t>
      </w:r>
    </w:p>
    <w:bookmarkEnd w:id="18"/>
    <w:bookmarkStart w:name="z20" w:id="19"/>
    <w:p>
      <w:pPr>
        <w:spacing w:after="0"/>
        <w:ind w:left="0"/>
        <w:jc w:val="both"/>
      </w:pPr>
      <w:r>
        <w:rPr>
          <w:rFonts w:ascii="Times New Roman"/>
          <w:b w:val="false"/>
          <w:i w:val="false"/>
          <w:color w:val="000000"/>
          <w:sz w:val="28"/>
        </w:rPr>
        <w:t>
      242 "Қазақстан Республикасы Инвестициялар және даму министрлігі" деген әкімші бойынша:</w:t>
      </w:r>
    </w:p>
    <w:bookmarkEnd w:id="19"/>
    <w:bookmarkStart w:name="z21" w:id="20"/>
    <w:p>
      <w:pPr>
        <w:spacing w:after="0"/>
        <w:ind w:left="0"/>
        <w:jc w:val="both"/>
      </w:pPr>
      <w:r>
        <w:rPr>
          <w:rFonts w:ascii="Times New Roman"/>
          <w:b w:val="false"/>
          <w:i w:val="false"/>
          <w:color w:val="000000"/>
          <w:sz w:val="28"/>
        </w:rPr>
        <w:t>
      003 "Республикалық деңгейде автомобиль жолдарын дамыту" деген бағдарламада:</w:t>
      </w:r>
    </w:p>
    <w:bookmarkEnd w:id="20"/>
    <w:bookmarkStart w:name="z22" w:id="21"/>
    <w:p>
      <w:pPr>
        <w:spacing w:after="0"/>
        <w:ind w:left="0"/>
        <w:jc w:val="both"/>
      </w:pPr>
      <w:r>
        <w:rPr>
          <w:rFonts w:ascii="Times New Roman"/>
          <w:b w:val="false"/>
          <w:i w:val="false"/>
          <w:color w:val="000000"/>
          <w:sz w:val="28"/>
        </w:rPr>
        <w:t>
      мына:</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
        <w:gridCol w:w="90"/>
        <w:gridCol w:w="90"/>
        <w:gridCol w:w="868"/>
        <w:gridCol w:w="4210"/>
        <w:gridCol w:w="2470"/>
        <w:gridCol w:w="2241"/>
        <w:gridCol w:w="2241"/>
      </w:tblGrid>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122 518 327</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84 928 222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41 687 936</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122 518 327</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84 928 222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41 687 936</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қайта жаңарту және жобалау-іздестіру жұмыстары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3 576 115</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9 423 280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6 282 188</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"Орал-Орынбор" автомобиль жолының ұзындығы 144 км "Подстепное-Федоровка-РФ шекарасы (Илекке)" учаскесін реконструкциялау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шек. (Орск қаласына) - Ақтөбе - Атырау - РФ шек. (Астрахань қаласына)" автожолын қайта жаңарту және жобалау-іздестіру жұмыстары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2 257 745</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"Бейнеу - Ақтау" автожолын қайта жаңарту және жобалау-іздестіру жұмыстары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942 567</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2 467 642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 Петропавл" автомобиль жолының "Бурабай - Көкшетау - Петропавл - РФ шекарасы" транзиттік дәлізін қайта жаңарту және жобалау-іздестіру жұмыстары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11 890 000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7 022 066</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"Таскескен - Бақты (ҚХР шек.)" автожолын қайта жаңарту және жобалау-іздестіру жұмыстары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1 398 554</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"Өскемен - Зырян - Үлкеннарым - Қатон-Қарағай - Рахман бұлақтары" автожолын қайта жаңарту және жобалау-іздестіру жұмыстары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3 719 457</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6 341 500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4 227 667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 w:id="22"/>
    <w:p>
      <w:pPr>
        <w:spacing w:after="0"/>
        <w:ind w:left="0"/>
        <w:jc w:val="both"/>
      </w:pPr>
      <w:r>
        <w:rPr>
          <w:rFonts w:ascii="Times New Roman"/>
          <w:b w:val="false"/>
          <w:i w:val="false"/>
          <w:color w:val="000000"/>
          <w:sz w:val="28"/>
        </w:rPr>
        <w:t>
      деген жолдар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
        <w:gridCol w:w="90"/>
        <w:gridCol w:w="90"/>
        <w:gridCol w:w="868"/>
        <w:gridCol w:w="4210"/>
        <w:gridCol w:w="2470"/>
        <w:gridCol w:w="2241"/>
        <w:gridCol w:w="2241"/>
      </w:tblGrid>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122 316 927</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84 928 222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41 687 936</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122 316 927</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84 928 222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41 687 936</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қайта жаңарту және жобалау-іздестіру жұмыстары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3 576 115</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9 423 280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6 282 188</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"Орал-Орынбор" автомобиль жолының ұзындығы 144 км "Подстепное-Федоровка-РФ шекарасы (Илекке)" учаскесін реконструкциялау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шек. (Орск қаласына) - Ақтөбе - Атырау - РФ шек. (Астрахань қаласына)" автожолын қайта жаңарту және жобалау-іздестіру жұмыстары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2 257 745</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"Бейнеу - Ақтау" автожолын қайта жаңарту және жобалау-іздестіру жұмыстары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883 167</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2 467 642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 Петропавл" автомобиль жолының "Бурабай - Көкшетау - Петропавл - РФ шекарасы" транзиттік дәлізін қайта жаңарту және жобалау-іздестіру жұмыстары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11 890 000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7 022 066</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"Таскескен - Бақты (ҚХР шек.)" автожолын қайта жаңарту және жобалау-іздестіру жұмыстары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1 398 554</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"Өскемен - Зырян - Үлкеннарым - Қатон-Қарағай - Рахман бұлақтары" автожолын қайта жаңарту және жобалау-іздестіру жұмыстары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3 577 457</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6 341 500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4 227 667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 w:id="23"/>
    <w:p>
      <w:pPr>
        <w:spacing w:after="0"/>
        <w:ind w:left="0"/>
        <w:jc w:val="both"/>
      </w:pPr>
      <w:r>
        <w:rPr>
          <w:rFonts w:ascii="Times New Roman"/>
          <w:b w:val="false"/>
          <w:i w:val="false"/>
          <w:color w:val="000000"/>
          <w:sz w:val="28"/>
        </w:rPr>
        <w:t>
      мына:</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
        <w:gridCol w:w="89"/>
        <w:gridCol w:w="89"/>
        <w:gridCol w:w="856"/>
        <w:gridCol w:w="4777"/>
        <w:gridCol w:w="1983"/>
        <w:gridCol w:w="2208"/>
        <w:gridCol w:w="2209"/>
      </w:tblGrid>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9 795 167</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20 319 253</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21 783 851</w:t>
            </w: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9 795 167</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20 319 253</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21 783 851</w:t>
            </w: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"Ұзынағаш-Отар" автожолын қайта жаңарту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794 832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2 484 345</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2 654 790</w:t>
            </w: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қайта жаңарту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5 767 717</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"Бейнеу - Ақтау" автожолын қайта жаңарту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"Жетiбай - Жаңаөзен - Фетисово - Түркменстан Республикасының шекарасы (Түркменбашы қаласына)" автожолының "Жетiбай - Жаңаөзен" учаскесін қайта жаңарту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1 387 344</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718 951</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768 276</w:t>
            </w: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автомобиль жолының "Қандыағаш-Мақат" учаскесін қайта жаңарту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1 298 078</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4 999 450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4 668 658</w:t>
            </w: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автожолының "Ақтөбе-Қандыағаш" және "Атырау-Астрахань" учаскелерін қайта жаңарту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5 082 913</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5 363 053</w:t>
            </w: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("Балқаш-Бурылбайтал" учаскесі)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5 535 934</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6 728 664</w:t>
            </w: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("Күрті-Бурылбайтал" учаскесі)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532 342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1 497 660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1 600 410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 w:id="24"/>
    <w:p>
      <w:pPr>
        <w:spacing w:after="0"/>
        <w:ind w:left="0"/>
        <w:jc w:val="both"/>
      </w:pPr>
      <w:r>
        <w:rPr>
          <w:rFonts w:ascii="Times New Roman"/>
          <w:b w:val="false"/>
          <w:i w:val="false"/>
          <w:color w:val="000000"/>
          <w:sz w:val="28"/>
        </w:rPr>
        <w:t>
      деген жолдар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
        <w:gridCol w:w="89"/>
        <w:gridCol w:w="89"/>
        <w:gridCol w:w="856"/>
        <w:gridCol w:w="4777"/>
        <w:gridCol w:w="1983"/>
        <w:gridCol w:w="2208"/>
        <w:gridCol w:w="2209"/>
      </w:tblGrid>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9 996 567</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20 319 253</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21 783 851</w:t>
            </w: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9 996 567</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20 319 253</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21 783 851</w:t>
            </w: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"Ұзынағаш-Отар" автожолын қайта жаңарту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794 832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2 484 345</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2 654 790</w:t>
            </w: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қайта жаңарту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5 977 362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"Бейнеу - Ақтау" автожолын қайта жаңарту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"Жетiбай - Жаңаөзен - Фетисово - Түркменстан Республикасының шекарасы (Түркменбашы қаласына)" автожолының "Жетiбай - Жаңаөзен" учаскесін қайта жаңарту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1 507 099</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718 951</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768 276</w:t>
            </w: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автомобиль жолының "Қандыағаш-Мақат" учаскесін қайта жаңарту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1 298 078</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4 999 450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4 668 658</w:t>
            </w: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автожолының "Ақтөбе-Қандыағаш" және "Атырау-Астрахань" учаскелерін қайта жаңарту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5 082 913</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5 363 053</w:t>
            </w: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("Балқаш-Бурылбайтал" учаскесі)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5 535 934</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6 728 664</w:t>
            </w: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("Күрті-Бурылбайтал" учаскесі)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404 342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1 497 660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1 600 410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 w:id="25"/>
    <w:p>
      <w:pPr>
        <w:spacing w:after="0"/>
        <w:ind w:left="0"/>
        <w:jc w:val="both"/>
      </w:pPr>
      <w:r>
        <w:rPr>
          <w:rFonts w:ascii="Times New Roman"/>
          <w:b w:val="false"/>
          <w:i w:val="false"/>
          <w:color w:val="000000"/>
          <w:sz w:val="28"/>
        </w:rPr>
        <w:t>
      мына:</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
        <w:gridCol w:w="124"/>
        <w:gridCol w:w="124"/>
        <w:gridCol w:w="124"/>
        <w:gridCol w:w="1503"/>
        <w:gridCol w:w="3380"/>
        <w:gridCol w:w="3383"/>
        <w:gridCol w:w="3538"/>
      </w:tblGrid>
      <w:tr>
        <w:trPr>
          <w:trHeight w:val="30" w:hRule="atLeast"/>
        </w:trPr>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471 423 368</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221 347 482</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156 592  218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 w:id="26"/>
    <w:p>
      <w:pPr>
        <w:spacing w:after="0"/>
        <w:ind w:left="0"/>
        <w:jc w:val="both"/>
      </w:pPr>
      <w:r>
        <w:rPr>
          <w:rFonts w:ascii="Times New Roman"/>
          <w:b w:val="false"/>
          <w:i w:val="false"/>
          <w:color w:val="000000"/>
          <w:sz w:val="28"/>
        </w:rPr>
        <w:t>
      деген жол мынадай редакцияда жазылсын: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
        <w:gridCol w:w="124"/>
        <w:gridCol w:w="124"/>
        <w:gridCol w:w="124"/>
        <w:gridCol w:w="1503"/>
        <w:gridCol w:w="3380"/>
        <w:gridCol w:w="3383"/>
        <w:gridCol w:w="3538"/>
      </w:tblGrid>
      <w:tr>
        <w:trPr>
          <w:trHeight w:val="30" w:hRule="atLeast"/>
        </w:trPr>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469 160 528</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221 347 482</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156 592  218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 w:id="27"/>
    <w:p>
      <w:pPr>
        <w:spacing w:after="0"/>
        <w:ind w:left="0"/>
        <w:jc w:val="both"/>
      </w:pPr>
      <w:r>
        <w:rPr>
          <w:rFonts w:ascii="Times New Roman"/>
          <w:b w:val="false"/>
          <w:i w:val="false"/>
          <w:color w:val="000000"/>
          <w:sz w:val="28"/>
        </w:rPr>
        <w:t>
      мына:</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765"/>
        <w:gridCol w:w="765"/>
        <w:gridCol w:w="765"/>
        <w:gridCol w:w="3920"/>
        <w:gridCol w:w="1974"/>
        <w:gridCol w:w="1974"/>
        <w:gridCol w:w="1774"/>
      </w:tblGrid>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56 714 584</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16 131 445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6 284 500</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56 714 584</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16 131 445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6 284 500</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56 714 584</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16 131 445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6 284 500</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үшiн берілетін нысаналы даму трансферттерi</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56 714 584</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16 131 445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6 284 500</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2 645 102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9 364 511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3 379 046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479 661</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4 572 421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319 587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2 727 232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810 710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2 280 009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301 599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208 875</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2 932 743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739 966</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360 812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1 921 827</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4 084 249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300 254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569 601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519 600</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1 718 454</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6 216 929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1 102 909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2 252 260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5 774 285</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1 867 423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8 844 175</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5 239 504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1 693 345</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1 873 440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 w:id="28"/>
    <w:p>
      <w:pPr>
        <w:spacing w:after="0"/>
        <w:ind w:left="0"/>
        <w:jc w:val="both"/>
      </w:pPr>
      <w:r>
        <w:rPr>
          <w:rFonts w:ascii="Times New Roman"/>
          <w:b w:val="false"/>
          <w:i w:val="false"/>
          <w:color w:val="000000"/>
          <w:sz w:val="28"/>
        </w:rPr>
        <w:t>
      деген жолдар мынадай редакцияда жазылсын: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765"/>
        <w:gridCol w:w="765"/>
        <w:gridCol w:w="765"/>
        <w:gridCol w:w="3920"/>
        <w:gridCol w:w="1974"/>
        <w:gridCol w:w="1974"/>
        <w:gridCol w:w="1774"/>
      </w:tblGrid>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56 352 879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16 131 445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6 284 500</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56 352 879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16 131 445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6 284 500</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56 352 879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16 131 445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6 284 500</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үшiн берілетін нысаналы даму трансферттерi</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56 352 879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16 131 445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6 284 500</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2 445 102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9 364 511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3 379 046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479 661</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4 572 421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319 587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2 727 232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810 710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2 275 609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301 599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208 875</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2 932 743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739 966</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360 812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1 921 827</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4 084 249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300 254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569 601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519 600</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1 718 454</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6 216 929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1 102 909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2 252 260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5 774 285</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1 867 423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8 686 870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5 239 504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1 693 345</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1 873 440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 w:id="29"/>
    <w:p>
      <w:pPr>
        <w:spacing w:after="0"/>
        <w:ind w:left="0"/>
        <w:jc w:val="both"/>
      </w:pPr>
      <w:r>
        <w:rPr>
          <w:rFonts w:ascii="Times New Roman"/>
          <w:b w:val="false"/>
          <w:i w:val="false"/>
          <w:color w:val="000000"/>
          <w:sz w:val="28"/>
        </w:rPr>
        <w:t>
      мына:</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796"/>
        <w:gridCol w:w="796"/>
        <w:gridCol w:w="83"/>
        <w:gridCol w:w="3871"/>
        <w:gridCol w:w="2265"/>
        <w:gridCol w:w="2055"/>
        <w:gridCol w:w="2056"/>
      </w:tblGrid>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196 006 201</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56 059 222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24 094 170</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20 794 006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2 496 562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631 947</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"Нұрлы жер" тұрғын үй құрылысы бағдарламасы шеңберінде инженерлік-коммуникациялық инфрақұрылымды жобалауға, дамытуға және (немесе) жайластыруға берілетін нысаналы даму трансферттері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20 794 006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2 496 562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631 947</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1 518 420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1 692 307</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997 062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650 145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1 035 331</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180 224</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898 699</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216 228</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1 494 104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378 132</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1 204 989</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2 388 035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73 591</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808 395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1 453 736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1 550 987</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1 446 860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3 048 865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580 334</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221 261</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1" w:id="30"/>
    <w:p>
      <w:pPr>
        <w:spacing w:after="0"/>
        <w:ind w:left="0"/>
        <w:jc w:val="both"/>
      </w:pPr>
      <w:r>
        <w:rPr>
          <w:rFonts w:ascii="Times New Roman"/>
          <w:b w:val="false"/>
          <w:i w:val="false"/>
          <w:color w:val="000000"/>
          <w:sz w:val="28"/>
        </w:rPr>
        <w:t>
      деген жолдар мынадай редакцияда жазылсын:</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796"/>
        <w:gridCol w:w="796"/>
        <w:gridCol w:w="83"/>
        <w:gridCol w:w="3871"/>
        <w:gridCol w:w="2265"/>
        <w:gridCol w:w="2055"/>
        <w:gridCol w:w="2056"/>
      </w:tblGrid>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194 654 819</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56 059 222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24 094 170</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20 509 293</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2 496 562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631 947</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"Нұрлы жер" тұрғын үй құрылысы бағдарламасы шеңберінде инженерлік-коммуникациялық инфрақұрылымды жобалауға, дамытуға және (немесе) жайластыруға берілетін нысаналы даму трансферттері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20 509 293</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2 496 562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631 947</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1 515 106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1 689 216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834 291</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650 145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1 035 331</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180 224</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898 699</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216 228</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1 494 104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378 132</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1 204 989</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2 382 326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73 591</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808 395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1 446 908</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1 550 987</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1 446 860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3 048 865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580 334</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204 261</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2" w:id="31"/>
    <w:p>
      <w:pPr>
        <w:spacing w:after="0"/>
        <w:ind w:left="0"/>
        <w:jc w:val="both"/>
      </w:pPr>
      <w:r>
        <w:rPr>
          <w:rFonts w:ascii="Times New Roman"/>
          <w:b w:val="false"/>
          <w:i w:val="false"/>
          <w:color w:val="000000"/>
          <w:sz w:val="28"/>
        </w:rPr>
        <w:t>
      мына:</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
        <w:gridCol w:w="1207"/>
        <w:gridCol w:w="126"/>
        <w:gridCol w:w="126"/>
        <w:gridCol w:w="1051"/>
        <w:gridCol w:w="3433"/>
        <w:gridCol w:w="3115"/>
        <w:gridCol w:w="3116"/>
      </w:tblGrid>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175 212 195</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53 562 660</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23 462 223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3" w:id="32"/>
    <w:p>
      <w:pPr>
        <w:spacing w:after="0"/>
        <w:ind w:left="0"/>
        <w:jc w:val="both"/>
      </w:pPr>
      <w:r>
        <w:rPr>
          <w:rFonts w:ascii="Times New Roman"/>
          <w:b w:val="false"/>
          <w:i w:val="false"/>
          <w:color w:val="000000"/>
          <w:sz w:val="28"/>
        </w:rPr>
        <w:t>
      деген жол мынадай редакцияда жазылсын:</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
        <w:gridCol w:w="1207"/>
        <w:gridCol w:w="126"/>
        <w:gridCol w:w="126"/>
        <w:gridCol w:w="1051"/>
        <w:gridCol w:w="3433"/>
        <w:gridCol w:w="3115"/>
        <w:gridCol w:w="3116"/>
      </w:tblGrid>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174 145 526</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53 562 660</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23 462 223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 w:id="33"/>
    <w:p>
      <w:pPr>
        <w:spacing w:after="0"/>
        <w:ind w:left="0"/>
        <w:jc w:val="both"/>
      </w:pPr>
      <w:r>
        <w:rPr>
          <w:rFonts w:ascii="Times New Roman"/>
          <w:b w:val="false"/>
          <w:i w:val="false"/>
          <w:color w:val="000000"/>
          <w:sz w:val="28"/>
        </w:rPr>
        <w:t>
      мына:</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
        <w:gridCol w:w="86"/>
        <w:gridCol w:w="833"/>
        <w:gridCol w:w="833"/>
        <w:gridCol w:w="4017"/>
        <w:gridCol w:w="2148"/>
        <w:gridCol w:w="2148"/>
        <w:gridCol w:w="2149"/>
      </w:tblGrid>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іс-шараларды іске асыру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74 281 412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4 012 867</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96 610</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коммуналдық тұрғын үй қорының тұрғын үйін салуға және (немесе) реконструкциялауға берілетін нысаналы даму трансферттері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30 674 710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1 104 559</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1 209 129</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1 247 362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1 871 394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1 569 056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153 384</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1 628 761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1 804 293</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1 474 961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295 706</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1 320 218</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4 195 811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880 591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1 632 640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142 543</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5 669 641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1 553 451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1 817 402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512 926</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инженерлік-коммуникациялық инфрақұрылымды дамытуға және (немесе) жайластыруға берілетін нысаналы даму трансферттері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43 606 702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2 908 308</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96 610</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1 929 379</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3 442 752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3 058 347</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128 474</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2 267 613</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2 393 613</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2 444 373</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428 384</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1 117 161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1 946 687</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4 152 453</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3 978 422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2 457 088</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3 792 782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881 201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3 575 214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670 748</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1 210 000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2 047 456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124 769</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96 610</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3 122 614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1 342 651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шаруашылық саласындағы іс-шараларды іске асыру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98 404 447</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49 549 793</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23 365 613</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өңірлерді дамытудың 2020 жылға дейінгі бағдарламасы шеңберінде сумен жабдықтау және су бұру жүйелерін дамытуға берілетін нысаналы даму трансферттері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25 260 775</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14 594 415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13 900 000</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773 888</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3 280 692</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402 690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562 584</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2 353 928</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2 311 273</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504 206</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280 450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165 383</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684 133</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2 903 687</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1 680 201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3 298 938</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962 221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594 415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3 258 565</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542 577</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1 850 293</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2 737 355</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3 163 266</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3 874 587</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1 180 997</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237 166</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280 079</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2 331 301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2 436 601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192 112</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10 511 602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5" w:id="34"/>
    <w:p>
      <w:pPr>
        <w:spacing w:after="0"/>
        <w:ind w:left="0"/>
        <w:jc w:val="both"/>
      </w:pPr>
      <w:r>
        <w:rPr>
          <w:rFonts w:ascii="Times New Roman"/>
          <w:b w:val="false"/>
          <w:i w:val="false"/>
          <w:color w:val="000000"/>
          <w:sz w:val="28"/>
        </w:rPr>
        <w:t>
      деген жолдар мынадай редакцияда жазылсын:</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
        <w:gridCol w:w="86"/>
        <w:gridCol w:w="833"/>
        <w:gridCol w:w="833"/>
        <w:gridCol w:w="4017"/>
        <w:gridCol w:w="2148"/>
        <w:gridCol w:w="2148"/>
        <w:gridCol w:w="2149"/>
      </w:tblGrid>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іс-шараларды іске асыру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73 119 743</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4 012 867</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96 610</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коммуналдық тұрғын үй қорының тұрғын үйін салуға және (немесе) реконструкциялауға берілетін нысаналы даму трансферттері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30 674 710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1 104 559</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1 209 129</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1 247 362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1 871 394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1 569 056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153 384</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1 576 916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1 804 293</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1 474 961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295 706</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1 320 218</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4 195 811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880 591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1 632 640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142 543</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5 669 641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1 553 451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1 869 247</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512 926</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инженерлік-коммуникациялық инфрақұрылымды дамытуға және (немесе) жайластыруға берілетін нысаналы даму трансферттері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42 445 033</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2 908 308</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96 610</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1 706 301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3 442 752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2 848 373</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128 474</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2 001 598</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2 393 613</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2 444 373</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428 384</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1 117 161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1 945 656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4 036 516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3 978 422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2 457 088</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3 502 148</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881 201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3 575 214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670 748</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1 210 000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2 047 456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124 769</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96 610</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3 067 614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1 342 651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шаруашылық саласындағы іс-шараларды іске асыру</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98 499 447</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49 549 793</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23 365 613</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өңірлерді дамытудың 2020 жылға дейінгі бағдарламасы шеңберінде сумен жабдықтау және су бұру жүйелерін дамытуға берілетін нысаналы даму трансферттері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25 460 775</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14 594 415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13 900 000</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773 888</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3 280 692</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402 690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562 584</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2 353 928</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2 311 273</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504 206</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280 450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165 383</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684 133</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2 903 687</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1 680 201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3 298 938</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962 221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594 415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3 258 565</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542 577</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1 850 293</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2 737 355</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3 163 266</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3 874 587</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1 380 997</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237 166</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280 079</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2 331 301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2 436 601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192 112</w:t>
            </w:r>
          </w:p>
        </w:tc>
      </w:tr>
      <w:tr>
        <w:trPr>
          <w:trHeight w:val="30" w:hRule="atLeast"/>
        </w:trPr>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10 511 602</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6" w:id="35"/>
    <w:p>
      <w:pPr>
        <w:spacing w:after="0"/>
        <w:ind w:left="0"/>
        <w:jc w:val="both"/>
      </w:pPr>
      <w:r>
        <w:rPr>
          <w:rFonts w:ascii="Times New Roman"/>
          <w:b w:val="false"/>
          <w:i w:val="false"/>
          <w:color w:val="000000"/>
          <w:sz w:val="28"/>
        </w:rPr>
        <w:t>
      мына:</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
        <w:gridCol w:w="199"/>
        <w:gridCol w:w="199"/>
        <w:gridCol w:w="1915"/>
        <w:gridCol w:w="4952"/>
        <w:gridCol w:w="4436"/>
        <w:gridCol w:w="200"/>
        <w:gridCol w:w="200"/>
      </w:tblGrid>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қалалар мен елді мекендерді абаттандыруға берілетін нысаналы даму трансферттері</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3 295 838</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3 295 838</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7" w:id="36"/>
    <w:p>
      <w:pPr>
        <w:spacing w:after="0"/>
        <w:ind w:left="0"/>
        <w:jc w:val="both"/>
      </w:pPr>
      <w:r>
        <w:rPr>
          <w:rFonts w:ascii="Times New Roman"/>
          <w:b w:val="false"/>
          <w:i w:val="false"/>
          <w:color w:val="000000"/>
          <w:sz w:val="28"/>
        </w:rPr>
        <w:t>
      деген жолдар мынадай редакцияда жазылсын:</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
        <w:gridCol w:w="199"/>
        <w:gridCol w:w="199"/>
        <w:gridCol w:w="1915"/>
        <w:gridCol w:w="4952"/>
        <w:gridCol w:w="4436"/>
        <w:gridCol w:w="200"/>
        <w:gridCol w:w="200"/>
      </w:tblGrid>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қалалар мен елді мекендерді абаттандыруға берілетін нысаналы даму трансферттері</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3 190 838</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3190 838</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8" w:id="37"/>
    <w:p>
      <w:pPr>
        <w:spacing w:after="0"/>
        <w:ind w:left="0"/>
        <w:jc w:val="both"/>
      </w:pPr>
      <w:r>
        <w:rPr>
          <w:rFonts w:ascii="Times New Roman"/>
          <w:b w:val="false"/>
          <w:i w:val="false"/>
          <w:color w:val="000000"/>
          <w:sz w:val="28"/>
        </w:rPr>
        <w:t>
      мына:</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897"/>
        <w:gridCol w:w="897"/>
        <w:gridCol w:w="897"/>
        <w:gridCol w:w="2240"/>
        <w:gridCol w:w="2314"/>
        <w:gridCol w:w="2315"/>
        <w:gridCol w:w="2315"/>
      </w:tblGrid>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67 048 717</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54 161 452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47 263 203</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67 048 717</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54 161 452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47 263 203</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газ тасымалдау жүйесін дамытуға берілетін нысаналы даму трансферттері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18 404 002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17 428 105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12 401 660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18 404 002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17 428 105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12 401 660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2 761 109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9 717 098</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3 832 026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5 518 889</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5 676 843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1 357 451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624 709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670 592</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2 404 537</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2 165 837</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4 212 179</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773 531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2 524 916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1 594 050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48 644 715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36 733 347</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34 861 543</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жылу-энергетика жүйесін дамытуға берілетін нысаналы даму трансферттері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48 644 715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36 733 347</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34 861 543</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1 560 470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161 972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1 650 946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144 428</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6 143 039</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336 811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5 194 659</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1 804 098</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1 741 936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1 219 449</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4 174 187</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3 173 263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4 165 206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1 320 435</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1 702 579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1 725 426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5 867 892</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34 100 624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25 621 116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8 654 274</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6 461 795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9" w:id="38"/>
    <w:p>
      <w:pPr>
        <w:spacing w:after="0"/>
        <w:ind w:left="0"/>
        <w:jc w:val="both"/>
      </w:pPr>
      <w:r>
        <w:rPr>
          <w:rFonts w:ascii="Times New Roman"/>
          <w:b w:val="false"/>
          <w:i w:val="false"/>
          <w:color w:val="000000"/>
          <w:sz w:val="28"/>
        </w:rPr>
        <w:t>
      деген жолдар мынадай редакцияда жазылсын:</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897"/>
        <w:gridCol w:w="897"/>
        <w:gridCol w:w="897"/>
        <w:gridCol w:w="2240"/>
        <w:gridCol w:w="2314"/>
        <w:gridCol w:w="2315"/>
        <w:gridCol w:w="2315"/>
      </w:tblGrid>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66 036 031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54 161 452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47 263 203</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66 036 031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54 161 452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47 263 203</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газ тасымалдау жүйесін дамытуға берілетін нысаналы даму трансферттері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18 404 002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17 428 105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12 401 660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18 404 002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17 428 105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12 401 660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2 761 109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9 717 098</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3 832 026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5 518 889</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5 676 843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1 357 451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624 709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670 592</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2 764 537</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2 165 837</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4 212 179</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773 531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2 164 916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1 594 050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47 632 029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36 733 347</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34 861 543</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жылу-энергетика жүйесін дамытуға берілетін нысаналы даму трансферттері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47 632 029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36 733 347</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34 861 543</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1 560 470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161 972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1 650 946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144 428</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6 143 039</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336 811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5 194 659</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1 435 684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1 741 936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1 219 449</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4 933 552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3 173 263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4 165 206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1 320 435</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1 702 579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1 725 426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5 867 892</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32 696 987</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25 621 116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8 654 274</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6 461 795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0" w:id="39"/>
    <w:p>
      <w:pPr>
        <w:spacing w:after="0"/>
        <w:ind w:left="0"/>
        <w:jc w:val="both"/>
      </w:pPr>
      <w:r>
        <w:rPr>
          <w:rFonts w:ascii="Times New Roman"/>
          <w:b w:val="false"/>
          <w:i w:val="false"/>
          <w:color w:val="000000"/>
          <w:sz w:val="28"/>
        </w:rPr>
        <w:t>
      мына:</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33"/>
        <w:gridCol w:w="834"/>
        <w:gridCol w:w="834"/>
        <w:gridCol w:w="2513"/>
        <w:gridCol w:w="2371"/>
        <w:gridCol w:w="2151"/>
        <w:gridCol w:w="2151"/>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116 876 306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74 850 291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66 562 159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116 876 306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74 850 291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66 562 159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7 122 720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7 122 720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82 262 166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57 727 571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56 562 159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көліктік инфрақұрылымды дамытуға берілетін нысаналы даму трансферттері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82 262 166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57 727 571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56 562 159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2 015 138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3 266 065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2 843 068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1 822 964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2 391 430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2 433 891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2 757 717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2 244 560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252 244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1 853 963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1 280 355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2 162 212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2 164 658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834 678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1 768 774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1 504 391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1 497 406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2 015 287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1 707 226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3 681 645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910 419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814 186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2 198 921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1 533 973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992 892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2 043 226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521 286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17 621 270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13 084 353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13 792 228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37 258 205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22 927 868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24 178 265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1" w:id="40"/>
    <w:p>
      <w:pPr>
        <w:spacing w:after="0"/>
        <w:ind w:left="0"/>
        <w:jc w:val="both"/>
      </w:pPr>
      <w:r>
        <w:rPr>
          <w:rFonts w:ascii="Times New Roman"/>
          <w:b w:val="false"/>
          <w:i w:val="false"/>
          <w:color w:val="000000"/>
          <w:sz w:val="28"/>
        </w:rPr>
        <w:t>
      деген жолдар мынадай редакцияда жазылсын:</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834"/>
        <w:gridCol w:w="834"/>
        <w:gridCol w:w="834"/>
        <w:gridCol w:w="2513"/>
        <w:gridCol w:w="2369"/>
        <w:gridCol w:w="2151"/>
        <w:gridCol w:w="2151"/>
      </w:tblGrid>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117 712 306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74 850 291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66 562 159</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117 712 306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74 850 291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66 562 159</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9 966 000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7 122 720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9 966 000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7 122 720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82 192 166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57 727 571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56 562 159</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көліктік инфрақұрылымды дамытуға берілетін нысаналы даму трансферттері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82 192 166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57 727 571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56 562 159</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2 015 138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3 266 065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2 843 068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1 822 964</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2 391 430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2 433 891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2 757 717</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2 244 560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252 244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1 853 963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1 280 355</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2 162 212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2 164 658</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764 678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1 768 774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1 504 391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1 497 406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2 015 287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1 707 226</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3 681 645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910 419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814 186</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2 198 921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1 533 973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992 892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2 043 226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521 286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17 621 270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13 084 353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13 792 228</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37 258 205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22 927 868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24 178 265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2" w:id="41"/>
    <w:p>
      <w:pPr>
        <w:spacing w:after="0"/>
        <w:ind w:left="0"/>
        <w:jc w:val="both"/>
      </w:pPr>
      <w:r>
        <w:rPr>
          <w:rFonts w:ascii="Times New Roman"/>
          <w:b w:val="false"/>
          <w:i w:val="false"/>
          <w:color w:val="000000"/>
          <w:sz w:val="28"/>
        </w:rPr>
        <w:t>
      мына:</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850"/>
        <w:gridCol w:w="850"/>
        <w:gridCol w:w="850"/>
        <w:gridCol w:w="2985"/>
        <w:gridCol w:w="2194"/>
        <w:gridCol w:w="1972"/>
        <w:gridCol w:w="1973"/>
      </w:tblGrid>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13 544 312</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2 236 357</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үшін жағдай жасау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2 236 357</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2 236 357</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836 357</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3" w:id="42"/>
    <w:p>
      <w:pPr>
        <w:spacing w:after="0"/>
        <w:ind w:left="0"/>
        <w:jc w:val="both"/>
      </w:pPr>
      <w:r>
        <w:rPr>
          <w:rFonts w:ascii="Times New Roman"/>
          <w:b w:val="false"/>
          <w:i w:val="false"/>
          <w:color w:val="000000"/>
          <w:sz w:val="28"/>
        </w:rPr>
        <w:t>
      деген жолдар мынадай редакцияда жазылсын:</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850"/>
        <w:gridCol w:w="850"/>
        <w:gridCol w:w="850"/>
        <w:gridCol w:w="2985"/>
        <w:gridCol w:w="2194"/>
        <w:gridCol w:w="1972"/>
        <w:gridCol w:w="1973"/>
      </w:tblGrid>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13 171 245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6 100 000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2 007 246</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үшін жағдай жасау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2 007 246</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2 007 246</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1 370 889</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636 357</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4" w:id="43"/>
    <w:p>
      <w:pPr>
        <w:spacing w:after="0"/>
        <w:ind w:left="0"/>
        <w:jc w:val="both"/>
      </w:pPr>
      <w:r>
        <w:rPr>
          <w:rFonts w:ascii="Times New Roman"/>
          <w:b w:val="false"/>
          <w:i w:val="false"/>
          <w:color w:val="000000"/>
          <w:sz w:val="28"/>
        </w:rPr>
        <w:t>
      мына:</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
        <w:gridCol w:w="100"/>
        <w:gridCol w:w="962"/>
        <w:gridCol w:w="962"/>
        <w:gridCol w:w="3487"/>
        <w:gridCol w:w="2229"/>
        <w:gridCol w:w="2230"/>
        <w:gridCol w:w="2230"/>
      </w:tblGrid>
      <w:tr>
        <w:trPr>
          <w:trHeight w:val="30" w:hRule="atLeast"/>
        </w:trPr>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іс-шараларды іске асыру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6 600 000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индустриялық инфрақұрылымды дамытуға берілетін нысаналы даму трансферттері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6 600 000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460 202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1 472 913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283 935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2 593 103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5" w:id="44"/>
    <w:p>
      <w:pPr>
        <w:spacing w:after="0"/>
        <w:ind w:left="0"/>
        <w:jc w:val="both"/>
      </w:pPr>
      <w:r>
        <w:rPr>
          <w:rFonts w:ascii="Times New Roman"/>
          <w:b w:val="false"/>
          <w:i w:val="false"/>
          <w:color w:val="000000"/>
          <w:sz w:val="28"/>
        </w:rPr>
        <w:t>
      деген жолдар мынадай редакцияда жазылсын:</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
        <w:gridCol w:w="100"/>
        <w:gridCol w:w="962"/>
        <w:gridCol w:w="962"/>
        <w:gridCol w:w="3487"/>
        <w:gridCol w:w="2229"/>
        <w:gridCol w:w="2230"/>
        <w:gridCol w:w="2230"/>
      </w:tblGrid>
      <w:tr>
        <w:trPr>
          <w:trHeight w:val="30" w:hRule="atLeast"/>
        </w:trPr>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іс-шараларды іске асыру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6 456 044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индустриялық инфрақұрылымды дамытуға берілетін нысаналы даму трансферттері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6 456 044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460 202</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1 472 913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185 110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2 593 103</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6" w:id="45"/>
    <w:p>
      <w:pPr>
        <w:spacing w:after="0"/>
        <w:ind w:left="0"/>
        <w:jc w:val="both"/>
      </w:pPr>
      <w:r>
        <w:rPr>
          <w:rFonts w:ascii="Times New Roman"/>
          <w:b w:val="false"/>
          <w:i w:val="false"/>
          <w:color w:val="000000"/>
          <w:sz w:val="28"/>
        </w:rPr>
        <w:t>
      көрсетілген қаулыға 3-қосымша осы қаулыға 2-қосымшаға сәйкес жаңа редакцияда жазылсын (қызмет бабында пайдалану үшін);</w:t>
      </w:r>
    </w:p>
    <w:bookmarkEnd w:id="45"/>
    <w:bookmarkStart w:name="z47" w:id="4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4-қосымшада</w:t>
      </w:r>
      <w:r>
        <w:rPr>
          <w:rFonts w:ascii="Times New Roman"/>
          <w:b w:val="false"/>
          <w:i w:val="false"/>
          <w:color w:val="000000"/>
          <w:sz w:val="28"/>
        </w:rPr>
        <w:t>:</w:t>
      </w:r>
    </w:p>
    <w:bookmarkEnd w:id="46"/>
    <w:bookmarkStart w:name="z48" w:id="47"/>
    <w:p>
      <w:pPr>
        <w:spacing w:after="0"/>
        <w:ind w:left="0"/>
        <w:jc w:val="both"/>
      </w:pPr>
      <w:r>
        <w:rPr>
          <w:rFonts w:ascii="Times New Roman"/>
          <w:b w:val="false"/>
          <w:i w:val="false"/>
          <w:color w:val="000000"/>
          <w:sz w:val="28"/>
        </w:rPr>
        <w:t>
      мына:</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8"/>
        <w:gridCol w:w="1241"/>
        <w:gridCol w:w="8391"/>
      </w:tblGrid>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1 591 406</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74 847</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9" w:id="48"/>
    <w:p>
      <w:pPr>
        <w:spacing w:after="0"/>
        <w:ind w:left="0"/>
        <w:jc w:val="both"/>
      </w:pPr>
      <w:r>
        <w:rPr>
          <w:rFonts w:ascii="Times New Roman"/>
          <w:b w:val="false"/>
          <w:i w:val="false"/>
          <w:color w:val="000000"/>
          <w:sz w:val="28"/>
        </w:rPr>
        <w:t>
      деген жолдар мынадай редакцияда жазылсын:</w:t>
      </w:r>
    </w:p>
    <w:bookmarkEnd w:id="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8"/>
        <w:gridCol w:w="1241"/>
        <w:gridCol w:w="8391"/>
      </w:tblGrid>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1 604 050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69 537</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0" w:id="4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30-қосымшалар</w:t>
      </w:r>
      <w:r>
        <w:rPr>
          <w:rFonts w:ascii="Times New Roman"/>
          <w:b w:val="false"/>
          <w:i w:val="false"/>
          <w:color w:val="000000"/>
          <w:sz w:val="28"/>
        </w:rPr>
        <w:t xml:space="preserve"> осы қаулыға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10-қосымшаларға</w:t>
      </w:r>
      <w:r>
        <w:rPr>
          <w:rFonts w:ascii="Times New Roman"/>
          <w:b w:val="false"/>
          <w:i w:val="false"/>
          <w:color w:val="000000"/>
          <w:sz w:val="28"/>
        </w:rPr>
        <w:t xml:space="preserve"> сәйкес жаңа редакцияда жазылсын;</w:t>
      </w:r>
    </w:p>
    <w:bookmarkEnd w:id="49"/>
    <w:bookmarkStart w:name="z51" w:id="5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7-қосымшада</w:t>
      </w:r>
      <w:r>
        <w:rPr>
          <w:rFonts w:ascii="Times New Roman"/>
          <w:b w:val="false"/>
          <w:i w:val="false"/>
          <w:color w:val="000000"/>
          <w:sz w:val="28"/>
        </w:rPr>
        <w:t>:</w:t>
      </w:r>
    </w:p>
    <w:bookmarkEnd w:id="50"/>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1240"/>
        <w:gridCol w:w="9342"/>
      </w:tblGrid>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12 024 793</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5 078 005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2" w:id="51"/>
    <w:p>
      <w:pPr>
        <w:spacing w:after="0"/>
        <w:ind w:left="0"/>
        <w:jc w:val="both"/>
      </w:pPr>
      <w:r>
        <w:rPr>
          <w:rFonts w:ascii="Times New Roman"/>
          <w:b w:val="false"/>
          <w:i w:val="false"/>
          <w:color w:val="000000"/>
          <w:sz w:val="28"/>
        </w:rPr>
        <w:t>
      деген жол мынадай редакцияда жазылсын:</w:t>
      </w:r>
    </w:p>
    <w:bookmarkEnd w:id="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1240"/>
        <w:gridCol w:w="9342"/>
      </w:tblGrid>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12 025 627</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5 078 839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3" w:id="5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8-қосымшада</w:t>
      </w:r>
      <w:r>
        <w:rPr>
          <w:rFonts w:ascii="Times New Roman"/>
          <w:b w:val="false"/>
          <w:i w:val="false"/>
          <w:color w:val="000000"/>
          <w:sz w:val="28"/>
        </w:rPr>
        <w:t>:</w:t>
      </w:r>
    </w:p>
    <w:bookmarkEnd w:id="52"/>
    <w:bookmarkStart w:name="z54" w:id="53"/>
    <w:p>
      <w:pPr>
        <w:spacing w:after="0"/>
        <w:ind w:left="0"/>
        <w:jc w:val="both"/>
      </w:pPr>
      <w:r>
        <w:rPr>
          <w:rFonts w:ascii="Times New Roman"/>
          <w:b w:val="false"/>
          <w:i w:val="false"/>
          <w:color w:val="000000"/>
          <w:sz w:val="28"/>
        </w:rPr>
        <w:t xml:space="preserve">
      мына: </w:t>
      </w:r>
    </w:p>
    <w:bookmarkEnd w:id="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9"/>
        <w:gridCol w:w="1540"/>
        <w:gridCol w:w="8371"/>
      </w:tblGrid>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16 565 890</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2 877 235</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752 909</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824 884</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5" w:id="54"/>
    <w:p>
      <w:pPr>
        <w:spacing w:after="0"/>
        <w:ind w:left="0"/>
        <w:jc w:val="both"/>
      </w:pPr>
      <w:r>
        <w:rPr>
          <w:rFonts w:ascii="Times New Roman"/>
          <w:b w:val="false"/>
          <w:i w:val="false"/>
          <w:color w:val="000000"/>
          <w:sz w:val="28"/>
        </w:rPr>
        <w:t>
      деген жолдар мынадай редакцияда жазылсын:</w:t>
      </w:r>
    </w:p>
    <w:bookmarkEnd w:id="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9"/>
        <w:gridCol w:w="1540"/>
        <w:gridCol w:w="8371"/>
      </w:tblGrid>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16 134 890</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2 719 235</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632 909</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674 884</w:t>
            </w:r>
          </w:p>
        </w:tc>
      </w:tr>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6" w:id="5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10-қосымшада</w:t>
      </w:r>
      <w:r>
        <w:rPr>
          <w:rFonts w:ascii="Times New Roman"/>
          <w:b w:val="false"/>
          <w:i w:val="false"/>
          <w:color w:val="000000"/>
          <w:sz w:val="28"/>
        </w:rPr>
        <w:t>:</w:t>
      </w:r>
    </w:p>
    <w:bookmarkEnd w:id="55"/>
    <w:bookmarkStart w:name="z57" w:id="56"/>
    <w:p>
      <w:pPr>
        <w:spacing w:after="0"/>
        <w:ind w:left="0"/>
        <w:jc w:val="both"/>
      </w:pPr>
      <w:r>
        <w:rPr>
          <w:rFonts w:ascii="Times New Roman"/>
          <w:b w:val="false"/>
          <w:i w:val="false"/>
          <w:color w:val="000000"/>
          <w:sz w:val="28"/>
        </w:rPr>
        <w:t>
      мына:</w:t>
      </w:r>
    </w:p>
    <w:bookmarkEnd w:id="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5"/>
        <w:gridCol w:w="1151"/>
        <w:gridCol w:w="8674"/>
      </w:tblGrid>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18 556 856</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522 936</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8" w:id="57"/>
    <w:p>
      <w:pPr>
        <w:spacing w:after="0"/>
        <w:ind w:left="0"/>
        <w:jc w:val="both"/>
      </w:pPr>
      <w:r>
        <w:rPr>
          <w:rFonts w:ascii="Times New Roman"/>
          <w:b w:val="false"/>
          <w:i w:val="false"/>
          <w:color w:val="000000"/>
          <w:sz w:val="28"/>
        </w:rPr>
        <w:t>
      деген жолдар мынадай редакцияда жазылсын:</w:t>
      </w:r>
    </w:p>
    <w:bookmarkEnd w:id="5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5"/>
        <w:gridCol w:w="1151"/>
        <w:gridCol w:w="8674"/>
      </w:tblGrid>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18 554 552</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515 936</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9" w:id="5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11-қосымшада</w:t>
      </w:r>
      <w:r>
        <w:rPr>
          <w:rFonts w:ascii="Times New Roman"/>
          <w:b w:val="false"/>
          <w:i w:val="false"/>
          <w:color w:val="000000"/>
          <w:sz w:val="28"/>
        </w:rPr>
        <w:t>:</w:t>
      </w:r>
    </w:p>
    <w:bookmarkEnd w:id="58"/>
    <w:p>
      <w:pPr>
        <w:spacing w:after="0"/>
        <w:ind w:left="0"/>
        <w:jc w:val="both"/>
      </w:pPr>
      <w:r>
        <w:rPr>
          <w:rFonts w:ascii="Times New Roman"/>
          <w:b w:val="false"/>
          <w:i w:val="false"/>
          <w:color w:val="000000"/>
          <w:sz w:val="28"/>
        </w:rPr>
        <w:t xml:space="preserve">
      мына: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8"/>
        <w:gridCol w:w="1655"/>
        <w:gridCol w:w="8077"/>
      </w:tblGrid>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1 716 713</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155 446</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111 907</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114 331</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86 383</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0" w:id="59"/>
    <w:p>
      <w:pPr>
        <w:spacing w:after="0"/>
        <w:ind w:left="0"/>
        <w:jc w:val="both"/>
      </w:pPr>
      <w:r>
        <w:rPr>
          <w:rFonts w:ascii="Times New Roman"/>
          <w:b w:val="false"/>
          <w:i w:val="false"/>
          <w:color w:val="000000"/>
          <w:sz w:val="28"/>
        </w:rPr>
        <w:t>
      деген жолдар мынадай редакцияда жазылсын:</w:t>
      </w:r>
    </w:p>
    <w:bookmarkEnd w:id="5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8"/>
        <w:gridCol w:w="1655"/>
        <w:gridCol w:w="8077"/>
      </w:tblGrid>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1 694 034</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148 681</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111 107</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112 168</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78 618</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25 110</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1" w:id="6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12-қосымшада</w:t>
      </w:r>
      <w:r>
        <w:rPr>
          <w:rFonts w:ascii="Times New Roman"/>
          <w:b w:val="false"/>
          <w:i w:val="false"/>
          <w:color w:val="000000"/>
          <w:sz w:val="28"/>
        </w:rPr>
        <w:t>:</w:t>
      </w:r>
    </w:p>
    <w:bookmarkEnd w:id="60"/>
    <w:p>
      <w:pPr>
        <w:spacing w:after="0"/>
        <w:ind w:left="0"/>
        <w:jc w:val="both"/>
      </w:pPr>
      <w:r>
        <w:rPr>
          <w:rFonts w:ascii="Times New Roman"/>
          <w:b w:val="false"/>
          <w:i w:val="false"/>
          <w:color w:val="000000"/>
          <w:sz w:val="28"/>
        </w:rPr>
        <w:t xml:space="preserve">
      мына: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8"/>
        <w:gridCol w:w="1702"/>
        <w:gridCol w:w="8240"/>
      </w:tblGrid>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57 681</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2" w:id="61"/>
    <w:p>
      <w:pPr>
        <w:spacing w:after="0"/>
        <w:ind w:left="0"/>
        <w:jc w:val="both"/>
      </w:pPr>
      <w:r>
        <w:rPr>
          <w:rFonts w:ascii="Times New Roman"/>
          <w:b w:val="false"/>
          <w:i w:val="false"/>
          <w:color w:val="000000"/>
          <w:sz w:val="28"/>
        </w:rPr>
        <w:t>
      деген жолдар мынадай редакцияда жазылсын:</w:t>
      </w:r>
    </w:p>
    <w:bookmarkEnd w:id="6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8"/>
        <w:gridCol w:w="1702"/>
        <w:gridCol w:w="8240"/>
      </w:tblGrid>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52 549</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3" w:id="6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13-қосымшада</w:t>
      </w:r>
      <w:r>
        <w:rPr>
          <w:rFonts w:ascii="Times New Roman"/>
          <w:b w:val="false"/>
          <w:i w:val="false"/>
          <w:color w:val="000000"/>
          <w:sz w:val="28"/>
        </w:rPr>
        <w:t>:</w:t>
      </w:r>
    </w:p>
    <w:bookmarkEnd w:id="62"/>
    <w:p>
      <w:pPr>
        <w:spacing w:after="0"/>
        <w:ind w:left="0"/>
        <w:jc w:val="both"/>
      </w:pPr>
      <w:r>
        <w:rPr>
          <w:rFonts w:ascii="Times New Roman"/>
          <w:b w:val="false"/>
          <w:i w:val="false"/>
          <w:color w:val="000000"/>
          <w:sz w:val="28"/>
        </w:rPr>
        <w:t xml:space="preserve">
      мына: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8"/>
        <w:gridCol w:w="1655"/>
        <w:gridCol w:w="8077"/>
      </w:tblGrid>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1 319 685</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26 843</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44 353</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85 330</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41 197</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22 583</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4" w:id="63"/>
    <w:p>
      <w:pPr>
        <w:spacing w:after="0"/>
        <w:ind w:left="0"/>
        <w:jc w:val="both"/>
      </w:pPr>
      <w:r>
        <w:rPr>
          <w:rFonts w:ascii="Times New Roman"/>
          <w:b w:val="false"/>
          <w:i w:val="false"/>
          <w:color w:val="000000"/>
          <w:sz w:val="28"/>
        </w:rPr>
        <w:t>
      деген жолдар мынадай редакцияда жазылсын:</w:t>
      </w:r>
    </w:p>
    <w:bookmarkEnd w:id="6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8"/>
        <w:gridCol w:w="1655"/>
        <w:gridCol w:w="8077"/>
      </w:tblGrid>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1 286 660</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25 564</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38 302</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70 495</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38 882</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5" w:id="64"/>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16-қосымшада</w:t>
      </w:r>
      <w:r>
        <w:rPr>
          <w:rFonts w:ascii="Times New Roman"/>
          <w:b w:val="false"/>
          <w:i w:val="false"/>
          <w:color w:val="000000"/>
          <w:sz w:val="28"/>
        </w:rPr>
        <w:t>:</w:t>
      </w:r>
    </w:p>
    <w:bookmarkEnd w:id="64"/>
    <w:p>
      <w:pPr>
        <w:spacing w:after="0"/>
        <w:ind w:left="0"/>
        <w:jc w:val="both"/>
      </w:pPr>
      <w:r>
        <w:rPr>
          <w:rFonts w:ascii="Times New Roman"/>
          <w:b w:val="false"/>
          <w:i w:val="false"/>
          <w:color w:val="000000"/>
          <w:sz w:val="28"/>
        </w:rPr>
        <w:t xml:space="preserve">
      мына: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gridCol w:w="1539"/>
        <w:gridCol w:w="7452"/>
      </w:tblGrid>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57 402</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11 411</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6" w:id="65"/>
    <w:p>
      <w:pPr>
        <w:spacing w:after="0"/>
        <w:ind w:left="0"/>
        <w:jc w:val="both"/>
      </w:pPr>
      <w:r>
        <w:rPr>
          <w:rFonts w:ascii="Times New Roman"/>
          <w:b w:val="false"/>
          <w:i w:val="false"/>
          <w:color w:val="000000"/>
          <w:sz w:val="28"/>
        </w:rPr>
        <w:t>
      деген жолдар мынадай редакцияда жазылсын:</w:t>
      </w:r>
    </w:p>
    <w:bookmarkEnd w:id="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gridCol w:w="1539"/>
        <w:gridCol w:w="7452"/>
      </w:tblGrid>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51 698</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7 773</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7" w:id="6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17-қосымшада</w:t>
      </w:r>
      <w:r>
        <w:rPr>
          <w:rFonts w:ascii="Times New Roman"/>
          <w:b w:val="false"/>
          <w:i w:val="false"/>
          <w:color w:val="000000"/>
          <w:sz w:val="28"/>
        </w:rPr>
        <w:t>:</w:t>
      </w:r>
    </w:p>
    <w:bookmarkEnd w:id="66"/>
    <w:p>
      <w:pPr>
        <w:spacing w:after="0"/>
        <w:ind w:left="0"/>
        <w:jc w:val="both"/>
      </w:pPr>
      <w:r>
        <w:rPr>
          <w:rFonts w:ascii="Times New Roman"/>
          <w:b w:val="false"/>
          <w:i w:val="false"/>
          <w:color w:val="000000"/>
          <w:sz w:val="28"/>
        </w:rPr>
        <w:t xml:space="preserve">
      мына: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475"/>
        <w:gridCol w:w="2587"/>
        <w:gridCol w:w="2322"/>
        <w:gridCol w:w="2322"/>
        <w:gridCol w:w="1928"/>
        <w:gridCol w:w="1928"/>
      </w:tblGrid>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10 272 729</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8 274 411</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1 160 707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722 253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115 358</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391 627</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254 430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319 823</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311 617</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363 941</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346 867</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537 590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322 535</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184 576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848 810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298 444</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361 305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178 417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266 475</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236 448</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24 016</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687 576</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684 210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8" w:id="67"/>
    <w:p>
      <w:pPr>
        <w:spacing w:after="0"/>
        <w:ind w:left="0"/>
        <w:jc w:val="both"/>
      </w:pPr>
      <w:r>
        <w:rPr>
          <w:rFonts w:ascii="Times New Roman"/>
          <w:b w:val="false"/>
          <w:i w:val="false"/>
          <w:color w:val="000000"/>
          <w:sz w:val="28"/>
        </w:rPr>
        <w:t>
      деген жолдар мынадай редакцияда жазылсын:</w:t>
      </w:r>
    </w:p>
    <w:bookmarkEnd w:id="6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475"/>
        <w:gridCol w:w="2587"/>
        <w:gridCol w:w="2322"/>
        <w:gridCol w:w="2322"/>
        <w:gridCol w:w="1928"/>
        <w:gridCol w:w="1928"/>
      </w:tblGrid>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10 237 622</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8 234 450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1 154 401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734 166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114 605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391 623</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254 430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313 383</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305 930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361 052</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343 978</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536 316</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321 261</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184 576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848 810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292 833</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355 003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190 330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249 975</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219 948</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24 016</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679 576</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676 210</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9" w:id="6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26-қосымшада</w:t>
      </w:r>
      <w:r>
        <w:rPr>
          <w:rFonts w:ascii="Times New Roman"/>
          <w:b w:val="false"/>
          <w:i w:val="false"/>
          <w:color w:val="000000"/>
          <w:sz w:val="28"/>
        </w:rPr>
        <w:t>:</w:t>
      </w:r>
    </w:p>
    <w:bookmarkEnd w:id="68"/>
    <w:p>
      <w:pPr>
        <w:spacing w:after="0"/>
        <w:ind w:left="0"/>
        <w:jc w:val="both"/>
      </w:pPr>
      <w:r>
        <w:rPr>
          <w:rFonts w:ascii="Times New Roman"/>
          <w:b w:val="false"/>
          <w:i w:val="false"/>
          <w:color w:val="000000"/>
          <w:sz w:val="28"/>
        </w:rPr>
        <w:t xml:space="preserve">
      мына: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5"/>
        <w:gridCol w:w="1151"/>
        <w:gridCol w:w="8674"/>
      </w:tblGrid>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37 407 235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0" w:id="69"/>
    <w:p>
      <w:pPr>
        <w:spacing w:after="0"/>
        <w:ind w:left="0"/>
        <w:jc w:val="both"/>
      </w:pPr>
      <w:r>
        <w:rPr>
          <w:rFonts w:ascii="Times New Roman"/>
          <w:b w:val="false"/>
          <w:i w:val="false"/>
          <w:color w:val="000000"/>
          <w:sz w:val="28"/>
        </w:rPr>
        <w:t xml:space="preserve">
      деген жолдар мынадай редакцияда жазылсын: </w:t>
      </w:r>
    </w:p>
    <w:bookmarkEnd w:id="6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5"/>
        <w:gridCol w:w="1151"/>
        <w:gridCol w:w="8674"/>
      </w:tblGrid>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37 355 306</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744 071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1" w:id="7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29-қосымшада</w:t>
      </w:r>
      <w:r>
        <w:rPr>
          <w:rFonts w:ascii="Times New Roman"/>
          <w:b w:val="false"/>
          <w:i w:val="false"/>
          <w:color w:val="000000"/>
          <w:sz w:val="28"/>
        </w:rPr>
        <w:t>:</w:t>
      </w:r>
    </w:p>
    <w:bookmarkEnd w:id="70"/>
    <w:p>
      <w:pPr>
        <w:spacing w:after="0"/>
        <w:ind w:left="0"/>
        <w:jc w:val="both"/>
      </w:pPr>
      <w:r>
        <w:rPr>
          <w:rFonts w:ascii="Times New Roman"/>
          <w:b w:val="false"/>
          <w:i w:val="false"/>
          <w:color w:val="000000"/>
          <w:sz w:val="28"/>
        </w:rPr>
        <w:t xml:space="preserve">
      мына: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8"/>
        <w:gridCol w:w="1404"/>
        <w:gridCol w:w="7878"/>
      </w:tblGrid>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737 368</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821 118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2" w:id="71"/>
    <w:p>
      <w:pPr>
        <w:spacing w:after="0"/>
        <w:ind w:left="0"/>
        <w:jc w:val="both"/>
      </w:pPr>
      <w:r>
        <w:rPr>
          <w:rFonts w:ascii="Times New Roman"/>
          <w:b w:val="false"/>
          <w:i w:val="false"/>
          <w:color w:val="000000"/>
          <w:sz w:val="28"/>
        </w:rPr>
        <w:t xml:space="preserve">
      деген жолдар мынадай редакцияда жазылсын: </w:t>
      </w:r>
    </w:p>
    <w:bookmarkEnd w:id="7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8"/>
        <w:gridCol w:w="1241"/>
        <w:gridCol w:w="8391"/>
      </w:tblGrid>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528 986</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3" w:id="7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32-қосымшада</w:t>
      </w:r>
      <w:r>
        <w:rPr>
          <w:rFonts w:ascii="Times New Roman"/>
          <w:b w:val="false"/>
          <w:i w:val="false"/>
          <w:color w:val="000000"/>
          <w:sz w:val="28"/>
        </w:rPr>
        <w:t>:</w:t>
      </w:r>
    </w:p>
    <w:bookmarkEnd w:id="72"/>
    <w:bookmarkStart w:name="z74" w:id="73"/>
    <w:p>
      <w:pPr>
        <w:spacing w:after="0"/>
        <w:ind w:left="0"/>
        <w:jc w:val="both"/>
      </w:pPr>
      <w:r>
        <w:rPr>
          <w:rFonts w:ascii="Times New Roman"/>
          <w:b w:val="false"/>
          <w:i w:val="false"/>
          <w:color w:val="000000"/>
          <w:sz w:val="28"/>
        </w:rPr>
        <w:t>
      реттік нөмірі 79-жол мынадай редакцияда жазылсын:</w:t>
      </w:r>
    </w:p>
    <w:bookmarkEnd w:id="7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2014"/>
        <w:gridCol w:w="2659"/>
        <w:gridCol w:w="722"/>
        <w:gridCol w:w="1224"/>
        <w:gridCol w:w="2691"/>
        <w:gridCol w:w="2270"/>
      </w:tblGrid>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кадрларының біліктілігін арттыру және оларды қайта даярлау саласында білім беру қызметтерін көрсету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халқына медициналық қызметтердің қолжетімділігін және сапасын арттырудың негізгі тетігі ретінде денсаулық сақтау жүйесінің кадрлық әлеуетін дамыту және нығайту</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АҚ</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"Денсаулық сақтау ұйымдары кадрларының біліктілігін арттыру және оларды қайта даярлау"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1 282 533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5" w:id="74"/>
    <w:p>
      <w:pPr>
        <w:spacing w:after="0"/>
        <w:ind w:left="0"/>
        <w:jc w:val="both"/>
      </w:pPr>
      <w:r>
        <w:rPr>
          <w:rFonts w:ascii="Times New Roman"/>
          <w:b w:val="false"/>
          <w:i w:val="false"/>
          <w:color w:val="000000"/>
          <w:sz w:val="28"/>
        </w:rPr>
        <w:t>
      реттік нөмірі 80-жол мынадай редакцияда жазылсын:</w:t>
      </w:r>
    </w:p>
    <w:bookmarkEnd w:id="7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1220"/>
        <w:gridCol w:w="5612"/>
        <w:gridCol w:w="542"/>
        <w:gridCol w:w="857"/>
        <w:gridCol w:w="2116"/>
        <w:gridCol w:w="1413"/>
      </w:tblGrid>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қаржыландыруды қамтамасыз ету жөніндегі көрсетілетін қызметтер</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тегін медициналық көмектің кепілдік берілген көлемін қаржыландыруды қамтамасыз етуі, оның ішінде тегін медициналық көмектің кепілдік берілген көлемі шеңберінде медициналық көмекті сатып алуды өткізуі, шарттар жасасуы және медициналық қызметке ақы төлеуі, сондай-ақ денсаулық сақтау субъектілерінің медициналық қызметтердің тұтынушыларына көрсеткен медициналық көмектің сапасы мен көлемі бойынша шарттық міндеттемелерін орындауына мониторинг жүргізу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КЕАҚ</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r>
              <w:br/>
            </w:r>
            <w:r>
              <w:rPr>
                <w:rFonts w:ascii="Times New Roman"/>
                <w:b w:val="false"/>
                <w:i w:val="false"/>
                <w:color w:val="000000"/>
                <w:sz w:val="20"/>
              </w:rPr>
              <w:t>
102 "Тегін медициналық көмектің кепілдік берілген көлемін қаржыландыруды қамтамасыз ету жөніндегі қызметтер"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6" w:id="75"/>
    <w:p>
      <w:pPr>
        <w:spacing w:after="0"/>
        <w:ind w:left="0"/>
        <w:jc w:val="both"/>
      </w:pPr>
      <w:r>
        <w:rPr>
          <w:rFonts w:ascii="Times New Roman"/>
          <w:b w:val="false"/>
          <w:i w:val="false"/>
          <w:color w:val="000000"/>
          <w:sz w:val="28"/>
        </w:rPr>
        <w:t>
      реттік нөмірі 82-жол мынадай редакцияда жазылсын:</w:t>
      </w:r>
    </w:p>
    <w:bookmarkEnd w:id="7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1669"/>
        <w:gridCol w:w="1777"/>
        <w:gridCol w:w="453"/>
        <w:gridCol w:w="4754"/>
        <w:gridCol w:w="1771"/>
        <w:gridCol w:w="1424"/>
      </w:tblGrid>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бюджет қаражаты есебінен шетелге емделуге жіберу, оның ішінде шетелде емделуге үміткер азаматтарды отандық медициналық ұйымдарда емдеу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республикада көрсетілмейтін медициналық көмекпен қамтамасыз ету, сондай-ақ шетелдік мамандарды тарту арқылы отандық клиникаларда жоғары технологияларды дамыту</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4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Medical Center" корпоративтік қоры, "Ұлттық ғылыми медициналық орталық" АҚ</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r>
              <w:br/>
            </w:r>
            <w:r>
              <w:rPr>
                <w:rFonts w:ascii="Times New Roman"/>
                <w:b w:val="false"/>
                <w:i w:val="false"/>
                <w:color w:val="000000"/>
                <w:sz w:val="20"/>
              </w:rPr>
              <w:t>
105 "Инновациялық медициналық технологияларды қолдану арқылы медициналық көмек көрсету және шетелде емдеу"</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1 293 153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7" w:id="76"/>
    <w:p>
      <w:pPr>
        <w:spacing w:after="0"/>
        <w:ind w:left="0"/>
        <w:jc w:val="both"/>
      </w:pPr>
      <w:r>
        <w:rPr>
          <w:rFonts w:ascii="Times New Roman"/>
          <w:b w:val="false"/>
          <w:i w:val="false"/>
          <w:color w:val="000000"/>
          <w:sz w:val="28"/>
        </w:rPr>
        <w:t>
      реттік нөмірі 105-жол мынадай редакцияда жазылсын:</w:t>
      </w:r>
    </w:p>
    <w:bookmarkEnd w:id="7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
        <w:gridCol w:w="1823"/>
        <w:gridCol w:w="880"/>
        <w:gridCol w:w="1037"/>
        <w:gridCol w:w="1490"/>
        <w:gridCol w:w="2490"/>
        <w:gridCol w:w="3389"/>
      </w:tblGrid>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инвестициялық жобалардың дамуын ұйымдастыру бойынша мемлекеттік қызметтер көрсету</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автомобиль жолдарын дамыту</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деңгейде автомобиль жолдарын дамыту"</w:t>
            </w:r>
            <w:r>
              <w:br/>
            </w:r>
            <w:r>
              <w:rPr>
                <w:rFonts w:ascii="Times New Roman"/>
                <w:b w:val="false"/>
                <w:i w:val="false"/>
                <w:color w:val="000000"/>
                <w:sz w:val="20"/>
              </w:rPr>
              <w:t>
005 "Ішкі көздер есебінен"</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121 848 492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8" w:id="77"/>
    <w:p>
      <w:pPr>
        <w:spacing w:after="0"/>
        <w:ind w:left="0"/>
        <w:jc w:val="both"/>
      </w:pPr>
      <w:r>
        <w:rPr>
          <w:rFonts w:ascii="Times New Roman"/>
          <w:b w:val="false"/>
          <w:i w:val="false"/>
          <w:color w:val="000000"/>
          <w:sz w:val="28"/>
        </w:rPr>
        <w:t>
      реттік нөмірі 149-жол мынадай редакцияда жазылсын:</w:t>
      </w:r>
    </w:p>
    <w:bookmarkEnd w:id="7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1337"/>
        <w:gridCol w:w="5301"/>
        <w:gridCol w:w="654"/>
        <w:gridCol w:w="841"/>
        <w:gridCol w:w="1473"/>
        <w:gridCol w:w="1942"/>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 арқылы мемлекеттік ақпараттық саясатты жүргізу</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"Хабар24", "Еларна" сондай-ақ "Kazakh TV" арналары арқылы мемлекеттік ақпараттық саясатты жүргізу бойынша көрсетілетін қызметтер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12 236 473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9" w:id="78"/>
    <w:p>
      <w:pPr>
        <w:spacing w:after="0"/>
        <w:ind w:left="0"/>
        <w:jc w:val="both"/>
      </w:pPr>
      <w:r>
        <w:rPr>
          <w:rFonts w:ascii="Times New Roman"/>
          <w:b w:val="false"/>
          <w:i w:val="false"/>
          <w:color w:val="000000"/>
          <w:sz w:val="28"/>
        </w:rPr>
        <w:t>
      реттік нөмірі 150-жол мынадай редакцияда жазылсын:</w:t>
      </w:r>
    </w:p>
    <w:bookmarkEnd w:id="7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1099"/>
        <w:gridCol w:w="6871"/>
        <w:gridCol w:w="538"/>
        <w:gridCol w:w="773"/>
        <w:gridCol w:w="1211"/>
        <w:gridCol w:w="1190"/>
      </w:tblGrid>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РТРК" АҚ арқылы мемлекеттік ақпараттық саясатты жүргізу</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"Балапан", "KazSport", "Первый канал Евразия" телеарналары, облыстық телеарналар, "Қазақ радиосы", "Шалқар", "Астана", "Classic" радиолары арқылы мемлекеттік ақпараттық саясатты жүргізу бойынша көрсетілетін қызметтер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w:t>
            </w:r>
            <w:r>
              <w:br/>
            </w:r>
            <w:r>
              <w:rPr>
                <w:rFonts w:ascii="Times New Roman"/>
                <w:b w:val="false"/>
                <w:i w:val="false"/>
                <w:color w:val="000000"/>
                <w:sz w:val="20"/>
              </w:rPr>
              <w:t>
110 667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0" w:id="79"/>
    <w:p>
      <w:pPr>
        <w:spacing w:after="0"/>
        <w:ind w:left="0"/>
        <w:jc w:val="both"/>
      </w:pPr>
      <w:r>
        <w:rPr>
          <w:rFonts w:ascii="Times New Roman"/>
          <w:b w:val="false"/>
          <w:i w:val="false"/>
          <w:color w:val="000000"/>
          <w:sz w:val="28"/>
        </w:rPr>
        <w:t>
      реттік нөмірі 158-жол мынадай редакцияда жазылсын:</w:t>
      </w:r>
    </w:p>
    <w:bookmarkEnd w:id="7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451"/>
        <w:gridCol w:w="5336"/>
        <w:gridCol w:w="532"/>
        <w:gridCol w:w="2351"/>
        <w:gridCol w:w="1841"/>
        <w:gridCol w:w="1177"/>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саласындағы стартап экожүйесін дамыту</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 технологиялық бизнес-инкубациялауын акселераттау, қатысушыларға арналған маркетингтік және басқа да іс-шаралар өткізу "Астана Хаб" халықаралық технологиялық паркінің қатысушыларын дамытуға ынталандыру үшін консультациялық, ақпараттық, білім беру іс-шараларын өткізу, қатысушылардың жобаларын іске асыру үшін әлеуетті инвесторлар іздеу, "Астана Хаб" халықаралық технологиялық паркінде акселераттаудан өтетін адамдарға баспана және тұру үшін жағдай жасауды ұсыну</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Халықаралық ІТ-стартаптар технопаркі КҚ</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"Астана Хаб" ІТ-стартаптардың халықаралық технопаркі негізінде инновациялық экожүйесін құру"</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1" w:id="80"/>
    <w:p>
      <w:pPr>
        <w:spacing w:after="0"/>
        <w:ind w:left="0"/>
        <w:jc w:val="both"/>
      </w:pPr>
      <w:r>
        <w:rPr>
          <w:rFonts w:ascii="Times New Roman"/>
          <w:b w:val="false"/>
          <w:i w:val="false"/>
          <w:color w:val="000000"/>
          <w:sz w:val="28"/>
        </w:rPr>
        <w:t>
      3. Қазақстан Республикасының Қаржы министрлігі республикалық бюджеттік бағдарламалардың мүдделі әкімшілерімен бірлесіп, тиісті қаржы жылына арналған міндеттемелер мен төлемдер бойынша жиынтық қаржыландыру жоспарына өзгерістер енгізсін.</w:t>
      </w:r>
    </w:p>
    <w:bookmarkEnd w:id="80"/>
    <w:bookmarkStart w:name="z82" w:id="81"/>
    <w:p>
      <w:pPr>
        <w:spacing w:after="0"/>
        <w:ind w:left="0"/>
        <w:jc w:val="both"/>
      </w:pPr>
      <w:r>
        <w:rPr>
          <w:rFonts w:ascii="Times New Roman"/>
          <w:b w:val="false"/>
          <w:i w:val="false"/>
          <w:color w:val="000000"/>
          <w:sz w:val="28"/>
        </w:rPr>
        <w:t>
      4. Осы қаулы 2018 жылғы 1 қаңтардан бастап қолданысқа енгiзiледi.</w:t>
      </w:r>
    </w:p>
    <w:bookmarkEnd w:id="8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6 желтоқсандағы</w:t>
            </w:r>
            <w:r>
              <w:br/>
            </w:r>
            <w:r>
              <w:rPr>
                <w:rFonts w:ascii="Times New Roman"/>
                <w:b w:val="false"/>
                <w:i w:val="false"/>
                <w:color w:val="000000"/>
                <w:sz w:val="20"/>
              </w:rPr>
              <w:t>№ 807 қаулысына</w:t>
            </w:r>
            <w:r>
              <w:br/>
            </w:r>
            <w:r>
              <w:rPr>
                <w:rFonts w:ascii="Times New Roman"/>
                <w:b w:val="false"/>
                <w:i w:val="false"/>
                <w:color w:val="000000"/>
                <w:sz w:val="20"/>
              </w:rPr>
              <w:t>1-қосымша</w:t>
            </w:r>
          </w:p>
        </w:tc>
      </w:tr>
    </w:tbl>
    <w:bookmarkStart w:name="z84" w:id="82"/>
    <w:p>
      <w:pPr>
        <w:spacing w:after="0"/>
        <w:ind w:left="0"/>
        <w:jc w:val="left"/>
      </w:pPr>
      <w:r>
        <w:rPr>
          <w:rFonts w:ascii="Times New Roman"/>
          <w:b/>
          <w:i w:val="false"/>
          <w:color w:val="000000"/>
        </w:rPr>
        <w:t xml:space="preserve"> 2018 жылға арналған республикалық бюджет көрсеткіштерін түзету</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1067"/>
        <w:gridCol w:w="1067"/>
        <w:gridCol w:w="6248"/>
        <w:gridCol w:w="28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игерілмеген кезде 10 %-дан аспайтын көлемде қаражатты қайта бөлу</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67 653</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200 602</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200 602</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73 346</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қызметті үйлестіру жөніндегі қызметтер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-155 666</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 делимитациялау және демаркациялау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233 512</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90 300</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орындалуын және мемлекеттік бюджеттің атқарылуын бақылауды қамтамасыз ету және экономикалық және қаржылық қылмыстар мен құқық бұзушылықтарға қарсы іс-қимыл жөніндегі қызметтер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126 415</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-16 115</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-41 904</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-41 904</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-93 744</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-93 744</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-128 947</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 зерттеулердің іске асырылуын қамтамасыз ету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-118 067</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-4 710</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6 721 784</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-3 766</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-3 766</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-93 979</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қызметін құқықтық қамтамасыз ету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-285 304</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актілердің және халықаралық шарттардың жобаларына ғылыми құқықтық сараптама</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төрелігінің секторын институционалды түрде нығайту жобасын іске асыру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-343 263</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 бойынша қызметтер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537 988</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қауiпсiздiк комитетi</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6 819 529</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қамтамасыз ету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6 819 529</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-7 153 390</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-7 150 450</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-6 426 011</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кадрлармен қамтамасыз ету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-24 146</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-368 920</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жоғары және жоғары оқу орнынан кейінгі білім беру ұйымдары кадрларының біліктілігін арттыру және қайта даярлау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-28 325</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инновацияларды ынталандыру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-298 435</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беруді жаңғырту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-4 613</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кадрларының біліктілігін арттыру және оларды қайта даярлау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-159 412</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-159 412</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халықтың санитариялық-эпидемиологиялық салауаттылығы саласындағы қолданбалы ғылыми зерттеулер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-159 412</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-1 711 440</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-1 711 440</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-1 529 556</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-141 073</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-5 704</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бағдарламасын іске асыру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-35 107</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-1 351 382</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-284 713</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"Нұрлы жер" тұрғын үй құрылысы бағдарламасы шеңберінде инженерлік-коммуникациялық инфрақұрылымды жобалауға, дамытуға және (немесе) жайластыруға берілетін нысаналы даму трансферттері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-284 713</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-1 066 669</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іс-шараларды іске асыру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-1 161 669</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шаруашылық саласындағы іс-шараларды іске асыру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-1 335 342</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-29 677</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ғылыми-техникалық және ғылыми-педагогикалық ақпаратқа қолжетімділікті қамтамасыз ету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-29 677</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-1 168 016</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саяси тұрақтылықты қамтамасыз ету және қазақстандық патриотизмді нығайту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-7 422</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ғылыми зерттеулер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-776 902</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-144 727</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мен оны халықаралық және ішкі нарықта ілгерілету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-234 693</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-137 649</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-137 649</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-1 042 172</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-1 042 172</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және энергетикалық жобаларды дамыту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-29 486</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-1 012 686</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729 108</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729 108</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табиғатты пайдалану және жер ресурстарын пайдалану саласындағы жоспарлау, реттеу, басқару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-49 116</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қызметтердің қолжетімділігін арттыру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1 781 462</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-741 094</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мен жануарлар әлемін сақтау мен дамытуды басқару, қамтамасыз ету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-252 612</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және ғылыми зерттеулердің қолжетімділігін арттыру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-9 532</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-61 211</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-61 211</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 және өнеркәсіптік қауіпсіздікті қамтамасыз ету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-61 211</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657 298</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723 071</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ішкі авиатасымалдарды субсидиялау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906 000</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-121 929</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-65 773</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ақпараттандыру және ақпарат саласында мемлекеттік саясатты қалыптастыру және іске асыру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-66 315</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Хаб" ІТ-стартаптардың халықаралық технопаркі негізінде инновациялық экожүйесін құру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10 209 633</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-149 905</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-149 905</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10 782 404</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10 853 124</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-70 720</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-258 910</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үшін жағдай жасау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-229 111</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инновациялық дамуын қамтамасыз ету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-29 799</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-163 956</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іс-шараларды іске асыру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-163 956</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-5 971 127</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-5 971 127</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-5 971 127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6 желтоқсандағы</w:t>
            </w:r>
            <w:r>
              <w:br/>
            </w:r>
            <w:r>
              <w:rPr>
                <w:rFonts w:ascii="Times New Roman"/>
                <w:b w:val="false"/>
                <w:i w:val="false"/>
                <w:color w:val="000000"/>
                <w:sz w:val="20"/>
              </w:rPr>
              <w:t>№ 807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5-қосымша</w:t>
            </w:r>
          </w:p>
        </w:tc>
      </w:tr>
    </w:tbl>
    <w:bookmarkStart w:name="z87" w:id="83"/>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ішкі істер органдары қызметкерлерінің лауазымдық айлықақыларын көтеруге берілетін ағымдағы нысаналы трансферттердің сомаларын бөлу</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9 568 691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544 461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458 927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758 427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398 122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741 623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468 635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399 095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1 056 753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558 390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516 240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379 679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475 721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434 840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813 760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890 019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535 125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6 желтоқсандағы</w:t>
            </w:r>
            <w:r>
              <w:br/>
            </w:r>
            <w:r>
              <w:rPr>
                <w:rFonts w:ascii="Times New Roman"/>
                <w:b w:val="false"/>
                <w:i w:val="false"/>
                <w:color w:val="000000"/>
                <w:sz w:val="20"/>
              </w:rPr>
              <w:t>№ 807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6-қосымша</w:t>
            </w:r>
          </w:p>
        </w:tc>
      </w:tr>
    </w:tbl>
    <w:bookmarkStart w:name="z90" w:id="84"/>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инвестициялық салымдар кезінде агроөнеркәсіптік кешен субъектісі шеккен шығыстардың бір бөлігін өтеуге берілетін ағымдағы нысаналы трансферттердің сомаларын бөлу</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48 037 614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4 280 696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2 663 991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4 374 370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477 780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4 351 129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3 898 946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2 657 478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5 737 781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3 450 542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1 658 132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488 960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3 519 018</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4 952 211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4 104 325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694 000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60 255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6 желтоқсандағы</w:t>
            </w:r>
            <w:r>
              <w:br/>
            </w:r>
            <w:r>
              <w:rPr>
                <w:rFonts w:ascii="Times New Roman"/>
                <w:b w:val="false"/>
                <w:i w:val="false"/>
                <w:color w:val="000000"/>
                <w:sz w:val="20"/>
              </w:rPr>
              <w:t>№ 807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14-қосымша</w:t>
            </w:r>
          </w:p>
        </w:tc>
      </w:tr>
    </w:tbl>
    <w:bookmarkStart w:name="z93" w:id="85"/>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трансферттердің сомаларын бөлу</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429"/>
        <w:gridCol w:w="1639"/>
        <w:gridCol w:w="1175"/>
        <w:gridCol w:w="1269"/>
        <w:gridCol w:w="1173"/>
        <w:gridCol w:w="1360"/>
        <w:gridCol w:w="1640"/>
        <w:gridCol w:w="1360"/>
        <w:gridCol w:w="1641"/>
      </w:tblGrid>
      <w:tr>
        <w:trPr>
          <w:trHeight w:val="30" w:hRule="atLeast"/>
        </w:trPr>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қызмет көрсетуге бағдарланған ұйымдар орналасқан жерлерде жол белгілері мен сілтегіштерін орнату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қызмет көрсетуге бағдарланған ұйымдар орналасқан жерлерде жүргіншілер өтетін жолдарды дыбыстайтын құрылғылармен жарақтау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телебағдарламаларының трансляциясын сурдоаудармамен сүйемелдеуді қамтамасыз ету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 көрсетуге</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5 630 528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150 576</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3 109 041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486 167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1 837 535</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223 136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155 175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36 164</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90 813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8 797</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87 353</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480 434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254 703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179 121</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118 153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46 109</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428 119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277 239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117 231</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196 002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44 832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140 560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72 189</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420 046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196 004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156 950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221 301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138 532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64 728</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168 035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138 494</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114 736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33 935</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417 435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209 834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49 599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158 002</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134 339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55 922</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729 338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400 497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262 761</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242 902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35 809</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132 291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81 257</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134 091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6 желтоқсандағы</w:t>
            </w:r>
            <w:r>
              <w:br/>
            </w:r>
            <w:r>
              <w:rPr>
                <w:rFonts w:ascii="Times New Roman"/>
                <w:b w:val="false"/>
                <w:i w:val="false"/>
                <w:color w:val="000000"/>
                <w:sz w:val="20"/>
              </w:rPr>
              <w:t>№ 807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20-қосымша</w:t>
            </w:r>
          </w:p>
        </w:tc>
      </w:tr>
    </w:tbl>
    <w:bookmarkStart w:name="z96" w:id="86"/>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тілдік курстар бойынша тағылымдамадан өткен мұғалімдерге қосымша ақы төлеуге берілетін ағымдағы нысаналы трансферттердің сомаларын бөлу</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1 622 805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121 409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68 398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55 977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165 911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137 796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119 685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79 938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111 452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116 810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69 324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220 809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69 404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6 желтоқсандағы</w:t>
            </w:r>
            <w:r>
              <w:br/>
            </w:r>
            <w:r>
              <w:rPr>
                <w:rFonts w:ascii="Times New Roman"/>
                <w:b w:val="false"/>
                <w:i w:val="false"/>
                <w:color w:val="000000"/>
                <w:sz w:val="20"/>
              </w:rPr>
              <w:t>№ 807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21-қосымша</w:t>
            </w:r>
          </w:p>
        </w:tc>
      </w:tr>
    </w:tbl>
    <w:bookmarkStart w:name="z99" w:id="87"/>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оқу кезеңінде негізгі қызметкерді алмастырғаны үшін мұғалімдерге қосымша ақы төлеуге берілетін ағымдағы нысаналы трансферттердің сомаларын бөлу</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1 232 027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52 995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205 191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134 580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59 452</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62 407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78 101</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62 573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162 973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6 желтоқсандағы</w:t>
            </w:r>
            <w:r>
              <w:br/>
            </w:r>
            <w:r>
              <w:rPr>
                <w:rFonts w:ascii="Times New Roman"/>
                <w:b w:val="false"/>
                <w:i w:val="false"/>
                <w:color w:val="000000"/>
                <w:sz w:val="20"/>
              </w:rPr>
              <w:t>№ 807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21-1-қосымша</w:t>
            </w:r>
          </w:p>
        </w:tc>
      </w:tr>
    </w:tbl>
    <w:bookmarkStart w:name="z102" w:id="88"/>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трансферттердің сомаларын бөлу</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1840"/>
        <w:gridCol w:w="782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44 539 712</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1 916 895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2 198 480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5 747 601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1 521 675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3 123 147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3 382 795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1 575 596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2 561 153</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1 711 984</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1 987 505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1 476 037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1 838 825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1 830 889</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8 006 746</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2 495 725</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1 258 207</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1 906 452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6 желтоқсандағы</w:t>
            </w:r>
            <w:r>
              <w:br/>
            </w:r>
            <w:r>
              <w:rPr>
                <w:rFonts w:ascii="Times New Roman"/>
                <w:b w:val="false"/>
                <w:i w:val="false"/>
                <w:color w:val="000000"/>
                <w:sz w:val="20"/>
              </w:rPr>
              <w:t>№ 807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21-2-қосымша</w:t>
            </w:r>
          </w:p>
        </w:tc>
      </w:tr>
    </w:tbl>
    <w:bookmarkStart w:name="z105" w:id="89"/>
    <w:p>
      <w:pPr>
        <w:spacing w:after="0"/>
        <w:ind w:left="0"/>
        <w:jc w:val="left"/>
      </w:pPr>
      <w:r>
        <w:rPr>
          <w:rFonts w:ascii="Times New Roman"/>
          <w:b/>
          <w:i w:val="false"/>
          <w:color w:val="000000"/>
        </w:rPr>
        <w:t xml:space="preserve"> Облыстық бюджеттерге, республикалық маңызы бар қалалардың, астана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трансферттердің сомаларын бөлу</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3 862 869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195 276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265 137</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349 979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181 185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317 270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272 840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261 543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269 099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185 306</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236 243</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131 338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172 049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196 448</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424 555</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134 000</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108 909</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6 желтоқсандағы</w:t>
            </w:r>
            <w:r>
              <w:br/>
            </w:r>
            <w:r>
              <w:rPr>
                <w:rFonts w:ascii="Times New Roman"/>
                <w:b w:val="false"/>
                <w:i w:val="false"/>
                <w:color w:val="000000"/>
                <w:sz w:val="20"/>
              </w:rPr>
              <w:t>№ 807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желтоқсандағы</w:t>
            </w:r>
            <w:r>
              <w:br/>
            </w:r>
            <w:r>
              <w:rPr>
                <w:rFonts w:ascii="Times New Roman"/>
                <w:b w:val="false"/>
                <w:i w:val="false"/>
                <w:color w:val="000000"/>
                <w:sz w:val="20"/>
              </w:rPr>
              <w:t>№ 823 қаулысына</w:t>
            </w:r>
            <w:r>
              <w:br/>
            </w:r>
            <w:r>
              <w:rPr>
                <w:rFonts w:ascii="Times New Roman"/>
                <w:b w:val="false"/>
                <w:i w:val="false"/>
                <w:color w:val="000000"/>
                <w:sz w:val="20"/>
              </w:rPr>
              <w:t>30-қосымша</w:t>
            </w:r>
          </w:p>
        </w:tc>
      </w:tr>
    </w:tbl>
    <w:bookmarkStart w:name="z108" w:id="90"/>
    <w:p>
      <w:pPr>
        <w:spacing w:after="0"/>
        <w:ind w:left="0"/>
        <w:jc w:val="left"/>
      </w:pPr>
      <w:r>
        <w:rPr>
          <w:rFonts w:ascii="Times New Roman"/>
          <w:b/>
          <w:i w:val="false"/>
          <w:color w:val="000000"/>
        </w:rPr>
        <w:t xml:space="preserve"> Қазақстан Республикасы Үкiметiнің резерв сомаларын бөлу</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871"/>
        <w:gridCol w:w="871"/>
        <w:gridCol w:w="2253"/>
        <w:gridCol w:w="2478"/>
        <w:gridCol w:w="2478"/>
        <w:gridCol w:w="24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114 262 386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119 659 848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119 659 848</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резервi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114 262 386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119 659 848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119 659 848</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6 190 215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шұғыл шығындарға арналған резервi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107 122 171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115 209 848</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115 209 848</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