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bf6a" w14:textId="518b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көлік лизингтік компаниясы" акционерлік қоғамының кейбір мәселелері және 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қарашадағы № 798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көлік лизингтік компаниясы" акционерлік қоғамы "Қазақстанның авиациялық әкімшілігі" акционерлік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шешімдеріне өзгерістер енгізілсін.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Азаматтық авиация комитеті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 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 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"Астана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реттік нөмірі 21-112-жол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"21-112. "Қазақстанның авиациялық әкімшілігі" АҚ".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Азаматтық авиация комитетіне" деген бөлімде: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359-22-жол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"359-22. "Қазақстанның авиациялық әкімшілігі" акционерлік қоғамы".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