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c8d" w14:textId="ab20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коммерция орталығы" акционерлік қоғамын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28 қарашадағы № 792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"Электрондық коммерция орталығы" акционерлік қоғамы "Электрондық қаржы орталығы" акционерлік қоғамы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792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 реттік нөмірі 21-181-жол мынадай редакцияда жазылсын: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"21-181. "Электрондық қаржы орталығы" акционерлік қоғамы.".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бөлімде реттік нөмірі 217-14-1-жол мынадай редакцияда жазылсын: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"217-14-1. "Электрондық қаржы орталығы" АҚ.".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Қаржы министрлігінің кейбір мәселелері" туралы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министрлігінің және оның ведомстволарының қарамағындағы ұйымдардың тізбесінде 6-тармақ мынадай редакцияда жазылсын: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"Электрондық қаржы орталығы" акционерлік қоғамы.".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