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71ce" w14:textId="4db7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"ҚазАгро" ұлттық басқарушы холдингі" акционерлік қоғамының директорлар кеңесі құрамының кейбір мәселелері туралы" Қазақстан Республикасы Үкіметінің 2014 жылғы 18 сәуірдегі № 377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28 қарашадағы № 791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181-бабының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"ҚазАгро" ұлттық басқарушы холдингі" акционерлік қоғамының директорлар кеңесі құрамының кейбір мәселелері туралы" Қазақстан Республикасы Үкіметінің 2014 жылғы 18 сәуірдегі № 377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29, 246-құжат) мынадай өзгеріс енгізілсін: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31"/>
        <w:gridCol w:w="2645"/>
        <w:gridCol w:w="3424"/>
      </w:tblGrid>
      <w:tr>
        <w:trPr>
          <w:trHeight w:val="30" w:hRule="atLeast"/>
        </w:trPr>
        <w:tc>
          <w:tcPr>
            <w:tcW w:w="6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"Сұлтанов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 Тұрлыханұлы</w:t>
            </w:r>
          </w:p>
        </w:tc>
        <w:tc>
          <w:tcPr>
            <w:tcW w:w="2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министрі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66"/>
        <w:gridCol w:w="3062"/>
        <w:gridCol w:w="5172"/>
      </w:tblGrid>
      <w:tr>
        <w:trPr>
          <w:trHeight w:val="30" w:hRule="atLeast"/>
        </w:trPr>
        <w:tc>
          <w:tcPr>
            <w:tcW w:w="4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"Смайылов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Əлихан Асханұлы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5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министрі".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